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5023" w14:textId="aef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городе Аркалыке</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25 января 2022 года № 32</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акимата города Аркалыка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в городе Аркалыке.</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Аркалыка"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w:t>
            </w:r>
          </w:p>
        </w:tc>
      </w:tr>
    </w:tbl>
    <w:bookmarkStart w:name="z16"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городе Аркалыке</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19"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0"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1"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2"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3"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4"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5"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6"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7"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8"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29"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0"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1"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2"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3"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4"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5"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6"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7"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8"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39"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0"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1"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2"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3"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4"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5"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6"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7"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8"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49"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0"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1"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2"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3"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4" w:id="45"/>
    <w:p>
      <w:pPr>
        <w:spacing w:after="0"/>
        <w:ind w:left="0"/>
        <w:jc w:val="both"/>
      </w:pPr>
      <w:r>
        <w:rPr>
          <w:rFonts w:ascii="Times New Roman"/>
          <w:b w:val="false"/>
          <w:i w:val="false"/>
          <w:color w:val="000000"/>
          <w:sz w:val="28"/>
        </w:rPr>
        <w:t>
      Vконт = h*S</w:t>
      </w:r>
    </w:p>
    <w:bookmarkEnd w:id="45"/>
    <w:bookmarkStart w:name="z55"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6" w:id="47"/>
    <w:p>
      <w:pPr>
        <w:spacing w:after="0"/>
        <w:ind w:left="0"/>
        <w:jc w:val="both"/>
      </w:pPr>
      <w:r>
        <w:rPr>
          <w:rFonts w:ascii="Times New Roman"/>
          <w:b w:val="false"/>
          <w:i w:val="false"/>
          <w:color w:val="000000"/>
          <w:sz w:val="28"/>
        </w:rPr>
        <w:t>
      S – площадь основания контейнера, м2;</w:t>
      </w:r>
    </w:p>
    <w:bookmarkEnd w:id="47"/>
    <w:bookmarkStart w:name="z57"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8" w:id="49"/>
    <w:p>
      <w:pPr>
        <w:spacing w:after="0"/>
        <w:ind w:left="0"/>
        <w:jc w:val="both"/>
      </w:pPr>
      <w:r>
        <w:rPr>
          <w:rFonts w:ascii="Times New Roman"/>
          <w:b w:val="false"/>
          <w:i w:val="false"/>
          <w:color w:val="000000"/>
          <w:sz w:val="28"/>
        </w:rPr>
        <w:t>
      Vсут = Vконт1 + Vконт2 + Vконт3….</w:t>
      </w:r>
    </w:p>
    <w:bookmarkEnd w:id="49"/>
    <w:bookmarkStart w:name="z59"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0"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1" w:id="52"/>
    <w:p>
      <w:pPr>
        <w:spacing w:after="0"/>
        <w:ind w:left="0"/>
        <w:jc w:val="both"/>
      </w:pPr>
      <w:r>
        <w:rPr>
          <w:rFonts w:ascii="Times New Roman"/>
          <w:b w:val="false"/>
          <w:i w:val="false"/>
          <w:color w:val="000000"/>
          <w:sz w:val="28"/>
        </w:rPr>
        <w:t>
      mконт = m3 - mп</w:t>
      </w:r>
    </w:p>
    <w:bookmarkEnd w:id="52"/>
    <w:bookmarkStart w:name="z62"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3"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4"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5" w:id="56"/>
    <w:p>
      <w:pPr>
        <w:spacing w:after="0"/>
        <w:ind w:left="0"/>
        <w:jc w:val="both"/>
      </w:pPr>
      <w:r>
        <w:rPr>
          <w:rFonts w:ascii="Times New Roman"/>
          <w:b w:val="false"/>
          <w:i w:val="false"/>
          <w:color w:val="000000"/>
          <w:sz w:val="28"/>
        </w:rPr>
        <w:t>
      mсут = mконт1 + mконт2 + mконт3….</w:t>
      </w:r>
    </w:p>
    <w:bookmarkEnd w:id="56"/>
    <w:bookmarkStart w:name="z66"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7"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8"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69"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0" w:id="61"/>
    <w:p>
      <w:pPr>
        <w:spacing w:after="0"/>
        <w:ind w:left="0"/>
        <w:jc w:val="both"/>
      </w:pPr>
      <w:r>
        <w:rPr>
          <w:rFonts w:ascii="Times New Roman"/>
          <w:b w:val="false"/>
          <w:i w:val="false"/>
          <w:color w:val="000000"/>
          <w:sz w:val="28"/>
        </w:rPr>
        <w:t>
      Vсез = Vсут1 + Vсут2 +…. + Vсут7</w:t>
      </w:r>
    </w:p>
    <w:bookmarkEnd w:id="61"/>
    <w:bookmarkStart w:name="z71"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2"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3" w:id="64"/>
    <w:p>
      <w:pPr>
        <w:spacing w:after="0"/>
        <w:ind w:left="0"/>
        <w:jc w:val="both"/>
      </w:pPr>
      <w:r>
        <w:rPr>
          <w:rFonts w:ascii="Times New Roman"/>
          <w:b w:val="false"/>
          <w:i w:val="false"/>
          <w:color w:val="000000"/>
          <w:sz w:val="28"/>
        </w:rPr>
        <w:t>
      mсез= mсут1 + mсут2 +…. + mсут7</w:t>
      </w:r>
    </w:p>
    <w:bookmarkEnd w:id="64"/>
    <w:bookmarkStart w:name="z74"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5"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6" w:id="67"/>
    <w:p>
      <w:pPr>
        <w:spacing w:after="0"/>
        <w:ind w:left="0"/>
        <w:jc w:val="both"/>
      </w:pPr>
      <w:r>
        <w:rPr>
          <w:rFonts w:ascii="Times New Roman"/>
          <w:b w:val="false"/>
          <w:i w:val="false"/>
          <w:color w:val="000000"/>
          <w:sz w:val="28"/>
        </w:rPr>
        <w:t>
      по объему (Vсс, м3):</w:t>
      </w:r>
    </w:p>
    <w:bookmarkEnd w:id="67"/>
    <w:bookmarkStart w:name="z77" w:id="68"/>
    <w:p>
      <w:pPr>
        <w:spacing w:after="0"/>
        <w:ind w:left="0"/>
        <w:jc w:val="both"/>
      </w:pPr>
      <w:r>
        <w:rPr>
          <w:rFonts w:ascii="Times New Roman"/>
          <w:b w:val="false"/>
          <w:i w:val="false"/>
          <w:color w:val="000000"/>
          <w:sz w:val="28"/>
        </w:rPr>
        <w:t>
      Vcc = Vсез/(nxa)</w:t>
      </w:r>
    </w:p>
    <w:bookmarkEnd w:id="68"/>
    <w:bookmarkStart w:name="z78" w:id="69"/>
    <w:p>
      <w:pPr>
        <w:spacing w:after="0"/>
        <w:ind w:left="0"/>
        <w:jc w:val="both"/>
      </w:pPr>
      <w:r>
        <w:rPr>
          <w:rFonts w:ascii="Times New Roman"/>
          <w:b w:val="false"/>
          <w:i w:val="false"/>
          <w:color w:val="000000"/>
          <w:sz w:val="28"/>
        </w:rPr>
        <w:t>
      по массе (mсс, кг):</w:t>
      </w:r>
    </w:p>
    <w:bookmarkEnd w:id="69"/>
    <w:bookmarkStart w:name="z79" w:id="70"/>
    <w:p>
      <w:pPr>
        <w:spacing w:after="0"/>
        <w:ind w:left="0"/>
        <w:jc w:val="both"/>
      </w:pPr>
      <w:r>
        <w:rPr>
          <w:rFonts w:ascii="Times New Roman"/>
          <w:b w:val="false"/>
          <w:i w:val="false"/>
          <w:color w:val="000000"/>
          <w:sz w:val="28"/>
        </w:rPr>
        <w:t>
      mсс = mсез / (nxa)</w:t>
      </w:r>
    </w:p>
    <w:bookmarkEnd w:id="70"/>
    <w:bookmarkStart w:name="z80"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1"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2" w:id="73"/>
    <w:p>
      <w:pPr>
        <w:spacing w:after="0"/>
        <w:ind w:left="0"/>
        <w:jc w:val="both"/>
      </w:pPr>
      <w:r>
        <w:rPr>
          <w:rFonts w:ascii="Times New Roman"/>
          <w:b w:val="false"/>
          <w:i w:val="false"/>
          <w:color w:val="000000"/>
          <w:sz w:val="28"/>
        </w:rPr>
        <w:t>
      по объему (Vсс, м3):</w:t>
      </w:r>
    </w:p>
    <w:bookmarkEnd w:id="73"/>
    <w:bookmarkStart w:name="z83" w:id="74"/>
    <w:p>
      <w:pPr>
        <w:spacing w:after="0"/>
        <w:ind w:left="0"/>
        <w:jc w:val="both"/>
      </w:pPr>
      <w:r>
        <w:rPr>
          <w:rFonts w:ascii="Times New Roman"/>
          <w:b w:val="false"/>
          <w:i w:val="false"/>
          <w:color w:val="000000"/>
          <w:sz w:val="28"/>
        </w:rPr>
        <w:t>
      Vссг = (Vзсс + Vвсс + Vлсс + Vосс)/n</w:t>
      </w:r>
    </w:p>
    <w:bookmarkEnd w:id="74"/>
    <w:bookmarkStart w:name="z84" w:id="75"/>
    <w:p>
      <w:pPr>
        <w:spacing w:after="0"/>
        <w:ind w:left="0"/>
        <w:jc w:val="both"/>
      </w:pPr>
      <w:r>
        <w:rPr>
          <w:rFonts w:ascii="Times New Roman"/>
          <w:b w:val="false"/>
          <w:i w:val="false"/>
          <w:color w:val="000000"/>
          <w:sz w:val="28"/>
        </w:rPr>
        <w:t>
      по массе (mсс, кг):</w:t>
      </w:r>
    </w:p>
    <w:bookmarkEnd w:id="75"/>
    <w:bookmarkStart w:name="z85" w:id="76"/>
    <w:p>
      <w:pPr>
        <w:spacing w:after="0"/>
        <w:ind w:left="0"/>
        <w:jc w:val="both"/>
      </w:pPr>
      <w:r>
        <w:rPr>
          <w:rFonts w:ascii="Times New Roman"/>
          <w:b w:val="false"/>
          <w:i w:val="false"/>
          <w:color w:val="000000"/>
          <w:sz w:val="28"/>
        </w:rPr>
        <w:t>
      mссг = (mзсс + mвсс + mлсс + mосс)/n,</w:t>
      </w:r>
    </w:p>
    <w:bookmarkEnd w:id="76"/>
    <w:bookmarkStart w:name="z86"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7"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8"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89" w:id="80"/>
    <w:p>
      <w:pPr>
        <w:spacing w:after="0"/>
        <w:ind w:left="0"/>
        <w:jc w:val="both"/>
      </w:pPr>
      <w:r>
        <w:rPr>
          <w:rFonts w:ascii="Times New Roman"/>
          <w:b w:val="false"/>
          <w:i w:val="false"/>
          <w:color w:val="000000"/>
          <w:sz w:val="28"/>
        </w:rPr>
        <w:t>
      по объему (Vг, м3):</w:t>
      </w:r>
    </w:p>
    <w:bookmarkEnd w:id="80"/>
    <w:bookmarkStart w:name="z90" w:id="81"/>
    <w:p>
      <w:pPr>
        <w:spacing w:after="0"/>
        <w:ind w:left="0"/>
        <w:jc w:val="both"/>
      </w:pPr>
      <w:r>
        <w:rPr>
          <w:rFonts w:ascii="Times New Roman"/>
          <w:b w:val="false"/>
          <w:i w:val="false"/>
          <w:color w:val="000000"/>
          <w:sz w:val="28"/>
        </w:rPr>
        <w:t>
      Vг = Vссгxnд,</w:t>
      </w:r>
    </w:p>
    <w:bookmarkEnd w:id="81"/>
    <w:bookmarkStart w:name="z91" w:id="82"/>
    <w:p>
      <w:pPr>
        <w:spacing w:after="0"/>
        <w:ind w:left="0"/>
        <w:jc w:val="both"/>
      </w:pPr>
      <w:r>
        <w:rPr>
          <w:rFonts w:ascii="Times New Roman"/>
          <w:b w:val="false"/>
          <w:i w:val="false"/>
          <w:color w:val="000000"/>
          <w:sz w:val="28"/>
        </w:rPr>
        <w:t>
      по массе (mг, кг):</w:t>
      </w:r>
    </w:p>
    <w:bookmarkEnd w:id="82"/>
    <w:bookmarkStart w:name="z92" w:id="83"/>
    <w:p>
      <w:pPr>
        <w:spacing w:after="0"/>
        <w:ind w:left="0"/>
        <w:jc w:val="both"/>
      </w:pPr>
      <w:r>
        <w:rPr>
          <w:rFonts w:ascii="Times New Roman"/>
          <w:b w:val="false"/>
          <w:i w:val="false"/>
          <w:color w:val="000000"/>
          <w:sz w:val="28"/>
        </w:rPr>
        <w:t>
      mг = mссгxnд,</w:t>
      </w:r>
    </w:p>
    <w:bookmarkEnd w:id="83"/>
    <w:bookmarkStart w:name="z93" w:id="84"/>
    <w:p>
      <w:pPr>
        <w:spacing w:after="0"/>
        <w:ind w:left="0"/>
        <w:jc w:val="both"/>
      </w:pPr>
      <w:r>
        <w:rPr>
          <w:rFonts w:ascii="Times New Roman"/>
          <w:b w:val="false"/>
          <w:i w:val="false"/>
          <w:color w:val="000000"/>
          <w:sz w:val="28"/>
        </w:rPr>
        <w:t>
      где nд - число дней в году;</w:t>
      </w:r>
    </w:p>
    <w:bookmarkEnd w:id="84"/>
    <w:bookmarkStart w:name="z94"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5"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6" w:id="87"/>
    <w:p>
      <w:pPr>
        <w:spacing w:after="0"/>
        <w:ind w:left="0"/>
        <w:jc w:val="both"/>
      </w:pPr>
      <w:r>
        <w:rPr>
          <w:rFonts w:ascii="Times New Roman"/>
          <w:b w:val="false"/>
          <w:i w:val="false"/>
          <w:color w:val="000000"/>
          <w:sz w:val="28"/>
        </w:rPr>
        <w:t>
      ср = m/V,</w:t>
      </w:r>
    </w:p>
    <w:bookmarkEnd w:id="87"/>
    <w:bookmarkStart w:name="z97"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8"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99" w:id="90"/>
    <w:p>
      <w:pPr>
        <w:spacing w:after="0"/>
        <w:ind w:left="0"/>
        <w:jc w:val="both"/>
      </w:pPr>
      <w:r>
        <w:rPr>
          <w:rFonts w:ascii="Times New Roman"/>
          <w:b w:val="false"/>
          <w:i w:val="false"/>
          <w:color w:val="000000"/>
          <w:sz w:val="28"/>
        </w:rPr>
        <w:t>
      по объему:</w:t>
      </w:r>
    </w:p>
    <w:bookmarkEnd w:id="90"/>
    <w:bookmarkStart w:name="z100" w:id="91"/>
    <w:p>
      <w:pPr>
        <w:spacing w:after="0"/>
        <w:ind w:left="0"/>
        <w:jc w:val="both"/>
      </w:pPr>
      <w:r>
        <w:rPr>
          <w:rFonts w:ascii="Times New Roman"/>
          <w:b w:val="false"/>
          <w:i w:val="false"/>
          <w:color w:val="000000"/>
          <w:sz w:val="28"/>
        </w:rPr>
        <w:t>
      kн = Vсс/Vг</w:t>
      </w:r>
    </w:p>
    <w:bookmarkEnd w:id="91"/>
    <w:bookmarkStart w:name="z101" w:id="92"/>
    <w:p>
      <w:pPr>
        <w:spacing w:after="0"/>
        <w:ind w:left="0"/>
        <w:jc w:val="both"/>
      </w:pPr>
      <w:r>
        <w:rPr>
          <w:rFonts w:ascii="Times New Roman"/>
          <w:b w:val="false"/>
          <w:i w:val="false"/>
          <w:color w:val="000000"/>
          <w:sz w:val="28"/>
        </w:rPr>
        <w:t>
      по массе:</w:t>
      </w:r>
    </w:p>
    <w:bookmarkEnd w:id="92"/>
    <w:bookmarkStart w:name="z102" w:id="93"/>
    <w:p>
      <w:pPr>
        <w:spacing w:after="0"/>
        <w:ind w:left="0"/>
        <w:jc w:val="both"/>
      </w:pPr>
      <w:r>
        <w:rPr>
          <w:rFonts w:ascii="Times New Roman"/>
          <w:b w:val="false"/>
          <w:i w:val="false"/>
          <w:color w:val="000000"/>
          <w:sz w:val="28"/>
        </w:rPr>
        <w:t>
      kн = mсс/mг</w:t>
      </w:r>
    </w:p>
    <w:bookmarkEnd w:id="93"/>
    <w:bookmarkStart w:name="z103"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4" w:id="95"/>
    <w:p>
      <w:pPr>
        <w:spacing w:after="0"/>
        <w:ind w:left="0"/>
        <w:jc w:val="both"/>
      </w:pPr>
      <w:r>
        <w:rPr>
          <w:rFonts w:ascii="Times New Roman"/>
          <w:b w:val="false"/>
          <w:i w:val="false"/>
          <w:color w:val="000000"/>
          <w:sz w:val="28"/>
        </w:rPr>
        <w:t>
      по объему:</w:t>
      </w:r>
    </w:p>
    <w:bookmarkEnd w:id="95"/>
    <w:bookmarkStart w:name="z105" w:id="96"/>
    <w:p>
      <w:pPr>
        <w:spacing w:after="0"/>
        <w:ind w:left="0"/>
        <w:jc w:val="both"/>
      </w:pPr>
      <w:r>
        <w:rPr>
          <w:rFonts w:ascii="Times New Roman"/>
          <w:b w:val="false"/>
          <w:i w:val="false"/>
          <w:color w:val="000000"/>
          <w:sz w:val="28"/>
        </w:rPr>
        <w:t>
      kсн = Vmax.сут/Vсс,</w:t>
      </w:r>
    </w:p>
    <w:bookmarkEnd w:id="96"/>
    <w:bookmarkStart w:name="z106"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7" w:id="98"/>
    <w:p>
      <w:pPr>
        <w:spacing w:after="0"/>
        <w:ind w:left="0"/>
        <w:jc w:val="both"/>
      </w:pPr>
      <w:r>
        <w:rPr>
          <w:rFonts w:ascii="Times New Roman"/>
          <w:b w:val="false"/>
          <w:i w:val="false"/>
          <w:color w:val="000000"/>
          <w:sz w:val="28"/>
        </w:rPr>
        <w:t>
      по массе:</w:t>
      </w:r>
    </w:p>
    <w:bookmarkEnd w:id="98"/>
    <w:bookmarkStart w:name="z108" w:id="99"/>
    <w:p>
      <w:pPr>
        <w:spacing w:after="0"/>
        <w:ind w:left="0"/>
        <w:jc w:val="both"/>
      </w:pPr>
      <w:r>
        <w:rPr>
          <w:rFonts w:ascii="Times New Roman"/>
          <w:b w:val="false"/>
          <w:i w:val="false"/>
          <w:color w:val="000000"/>
          <w:sz w:val="28"/>
        </w:rPr>
        <w:t>
      kсн = mmax.сут/mсс,</w:t>
      </w:r>
    </w:p>
    <w:bookmarkEnd w:id="99"/>
    <w:bookmarkStart w:name="z109"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0"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городе Аркалыке</w:t>
            </w:r>
          </w:p>
        </w:tc>
      </w:tr>
    </w:tbl>
    <w:bookmarkStart w:name="z116"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городе Аркалыке</w:t>
            </w:r>
          </w:p>
        </w:tc>
      </w:tr>
    </w:tbl>
    <w:bookmarkStart w:name="z122" w:id="103"/>
    <w:p>
      <w:pPr>
        <w:spacing w:after="0"/>
        <w:ind w:left="0"/>
        <w:jc w:val="both"/>
      </w:pPr>
      <w:r>
        <w:rPr>
          <w:rFonts w:ascii="Times New Roman"/>
          <w:b w:val="false"/>
          <w:i w:val="false"/>
          <w:color w:val="000000"/>
          <w:sz w:val="28"/>
        </w:rPr>
        <w:t>
      Форма</w:t>
      </w:r>
    </w:p>
    <w:bookmarkEnd w:id="103"/>
    <w:bookmarkStart w:name="z123"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4"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5"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6"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7"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28"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29"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30"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1"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2"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3"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4"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5"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6"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7"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38"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39"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40"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1"/>
    <w:bookmarkStart w:name="z141" w:id="12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22"/>
    <w:bookmarkStart w:name="z142" w:id="12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3"/>
    <w:bookmarkStart w:name="z143"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24"/>
    <w:bookmarkStart w:name="z144"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5" w:id="126"/>
    <w:p>
      <w:pPr>
        <w:spacing w:after="0"/>
        <w:ind w:left="0"/>
        <w:jc w:val="both"/>
      </w:pPr>
      <w:r>
        <w:rPr>
          <w:rFonts w:ascii="Times New Roman"/>
          <w:b w:val="false"/>
          <w:i w:val="false"/>
          <w:color w:val="000000"/>
          <w:sz w:val="28"/>
        </w:rPr>
        <w:t>
      Форма</w:t>
      </w:r>
    </w:p>
    <w:bookmarkEnd w:id="126"/>
    <w:bookmarkStart w:name="z146"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7"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48"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49"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50"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31"/>
    <w:bookmarkStart w:name="z151"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2" w:id="133"/>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bookmarkEnd w:id="133"/>
    <w:bookmarkStart w:name="z153" w:id="134"/>
    <w:p>
      <w:pPr>
        <w:spacing w:after="0"/>
        <w:ind w:left="0"/>
        <w:jc w:val="both"/>
      </w:pPr>
      <w:r>
        <w:rPr>
          <w:rFonts w:ascii="Times New Roman"/>
          <w:b w:val="false"/>
          <w:i w:val="false"/>
          <w:color w:val="000000"/>
          <w:sz w:val="28"/>
        </w:rPr>
        <w:t>
      ______________________________</w:t>
      </w:r>
    </w:p>
    <w:bookmarkEnd w:id="134"/>
    <w:bookmarkStart w:name="z154" w:id="135"/>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5"/>
    <w:bookmarkStart w:name="z155"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56" w:id="137"/>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7"/>
    <w:bookmarkStart w:name="z157"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58"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59"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60"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61"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62"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63"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4"/>
    <w:bookmarkStart w:name="z164" w:id="145"/>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5"/>
    <w:bookmarkStart w:name="z165" w:id="146"/>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6"/>
    <w:bookmarkStart w:name="z166"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7"/>
    <w:bookmarkStart w:name="z167" w:id="148"/>
    <w:p>
      <w:pPr>
        <w:spacing w:after="0"/>
        <w:ind w:left="0"/>
        <w:jc w:val="both"/>
      </w:pPr>
      <w:r>
        <w:rPr>
          <w:rFonts w:ascii="Times New Roman"/>
          <w:b w:val="false"/>
          <w:i w:val="false"/>
          <w:color w:val="000000"/>
          <w:sz w:val="28"/>
        </w:rPr>
        <w:t>
      Подписи: Ф.И.О. (при его наличии),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городе Аркалыке</w:t>
            </w:r>
          </w:p>
        </w:tc>
      </w:tr>
    </w:tbl>
    <w:bookmarkStart w:name="z173" w:id="149"/>
    <w:p>
      <w:pPr>
        <w:spacing w:after="0"/>
        <w:ind w:left="0"/>
        <w:jc w:val="both"/>
      </w:pPr>
      <w:r>
        <w:rPr>
          <w:rFonts w:ascii="Times New Roman"/>
          <w:b w:val="false"/>
          <w:i w:val="false"/>
          <w:color w:val="000000"/>
          <w:sz w:val="28"/>
        </w:rPr>
        <w:t>
      Форма</w:t>
      </w:r>
    </w:p>
    <w:bookmarkEnd w:id="149"/>
    <w:bookmarkStart w:name="z174" w:id="150"/>
    <w:p>
      <w:pPr>
        <w:spacing w:after="0"/>
        <w:ind w:left="0"/>
        <w:jc w:val="left"/>
      </w:pPr>
      <w:r>
        <w:rPr>
          <w:rFonts w:ascii="Times New Roman"/>
          <w:b/>
          <w:i w:val="false"/>
          <w:color w:val="000000"/>
        </w:rPr>
        <w:t xml:space="preserve"> Бланк первичных записей</w:t>
      </w:r>
    </w:p>
    <w:bookmarkEnd w:id="150"/>
    <w:bookmarkStart w:name="z175" w:id="151"/>
    <w:p>
      <w:pPr>
        <w:spacing w:after="0"/>
        <w:ind w:left="0"/>
        <w:jc w:val="both"/>
      </w:pPr>
      <w:r>
        <w:rPr>
          <w:rFonts w:ascii="Times New Roman"/>
          <w:b w:val="false"/>
          <w:i w:val="false"/>
          <w:color w:val="000000"/>
          <w:sz w:val="28"/>
        </w:rPr>
        <w:t>
      _________________</w:t>
      </w:r>
    </w:p>
    <w:bookmarkEnd w:id="151"/>
    <w:bookmarkStart w:name="z176" w:id="152"/>
    <w:p>
      <w:pPr>
        <w:spacing w:after="0"/>
        <w:ind w:left="0"/>
        <w:jc w:val="both"/>
      </w:pPr>
      <w:r>
        <w:rPr>
          <w:rFonts w:ascii="Times New Roman"/>
          <w:b w:val="false"/>
          <w:i w:val="false"/>
          <w:color w:val="000000"/>
          <w:sz w:val="28"/>
        </w:rPr>
        <w:t>
      (дата) по объекту _________________________________________________________</w:t>
      </w:r>
    </w:p>
    <w:bookmarkEnd w:id="152"/>
    <w:bookmarkStart w:name="z177" w:id="153"/>
    <w:p>
      <w:pPr>
        <w:spacing w:after="0"/>
        <w:ind w:left="0"/>
        <w:jc w:val="both"/>
      </w:pPr>
      <w:r>
        <w:rPr>
          <w:rFonts w:ascii="Times New Roman"/>
          <w:b w:val="false"/>
          <w:i w:val="false"/>
          <w:color w:val="000000"/>
          <w:sz w:val="28"/>
        </w:rPr>
        <w:t>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городе Аркалыке</w:t>
            </w:r>
          </w:p>
        </w:tc>
      </w:tr>
    </w:tbl>
    <w:bookmarkStart w:name="z183" w:id="154"/>
    <w:p>
      <w:pPr>
        <w:spacing w:after="0"/>
        <w:ind w:left="0"/>
        <w:jc w:val="both"/>
      </w:pPr>
      <w:r>
        <w:rPr>
          <w:rFonts w:ascii="Times New Roman"/>
          <w:b w:val="false"/>
          <w:i w:val="false"/>
          <w:color w:val="000000"/>
          <w:sz w:val="28"/>
        </w:rPr>
        <w:t>
      Форма</w:t>
      </w:r>
    </w:p>
    <w:bookmarkEnd w:id="154"/>
    <w:bookmarkStart w:name="z184"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85"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86"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8"/>
    <w:p>
      <w:pPr>
        <w:spacing w:after="0"/>
        <w:ind w:left="0"/>
        <w:jc w:val="both"/>
      </w:pPr>
      <w:r>
        <w:rPr>
          <w:rFonts w:ascii="Times New Roman"/>
          <w:b w:val="false"/>
          <w:i w:val="false"/>
          <w:color w:val="000000"/>
          <w:sz w:val="28"/>
        </w:rPr>
        <w:t>
      Подписи</w:t>
      </w:r>
    </w:p>
    <w:bookmarkEnd w:id="158"/>
    <w:bookmarkStart w:name="z188" w:id="159"/>
    <w:p>
      <w:pPr>
        <w:spacing w:after="0"/>
        <w:ind w:left="0"/>
        <w:jc w:val="both"/>
      </w:pPr>
      <w:r>
        <w:rPr>
          <w:rFonts w:ascii="Times New Roman"/>
          <w:b w:val="false"/>
          <w:i w:val="false"/>
          <w:color w:val="000000"/>
          <w:sz w:val="28"/>
        </w:rPr>
        <w:t>
      Ф.И.О. (при его наличии), должность</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городе Аркалыке</w:t>
            </w:r>
          </w:p>
        </w:tc>
      </w:tr>
    </w:tbl>
    <w:bookmarkStart w:name="z194" w:id="160"/>
    <w:p>
      <w:pPr>
        <w:spacing w:after="0"/>
        <w:ind w:left="0"/>
        <w:jc w:val="both"/>
      </w:pPr>
      <w:r>
        <w:rPr>
          <w:rFonts w:ascii="Times New Roman"/>
          <w:b w:val="false"/>
          <w:i w:val="false"/>
          <w:color w:val="000000"/>
          <w:sz w:val="28"/>
        </w:rPr>
        <w:t>
      Форма</w:t>
      </w:r>
    </w:p>
    <w:bookmarkEnd w:id="160"/>
    <w:bookmarkStart w:name="z195" w:id="16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1"/>
    <w:bookmarkStart w:name="z196" w:id="162"/>
    <w:p>
      <w:pPr>
        <w:spacing w:after="0"/>
        <w:ind w:left="0"/>
        <w:jc w:val="both"/>
      </w:pPr>
      <w:r>
        <w:rPr>
          <w:rFonts w:ascii="Times New Roman"/>
          <w:b w:val="false"/>
          <w:i w:val="false"/>
          <w:color w:val="000000"/>
          <w:sz w:val="28"/>
        </w:rPr>
        <w:t>
      Тип благоустройства 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3"/>
    <w:p>
      <w:pPr>
        <w:spacing w:after="0"/>
        <w:ind w:left="0"/>
        <w:jc w:val="both"/>
      </w:pPr>
      <w:r>
        <w:rPr>
          <w:rFonts w:ascii="Times New Roman"/>
          <w:b w:val="false"/>
          <w:i w:val="false"/>
          <w:color w:val="000000"/>
          <w:sz w:val="28"/>
        </w:rPr>
        <w:t>
      Всего___________ Среднее за сутки_______________</w:t>
      </w:r>
    </w:p>
    <w:bookmarkEnd w:id="163"/>
    <w:bookmarkStart w:name="z198" w:id="164"/>
    <w:p>
      <w:pPr>
        <w:spacing w:after="0"/>
        <w:ind w:left="0"/>
        <w:jc w:val="both"/>
      </w:pPr>
      <w:r>
        <w:rPr>
          <w:rFonts w:ascii="Times New Roman"/>
          <w:b w:val="false"/>
          <w:i w:val="false"/>
          <w:color w:val="000000"/>
          <w:sz w:val="28"/>
        </w:rPr>
        <w:t>
      Подписи_____________</w:t>
      </w:r>
    </w:p>
    <w:bookmarkEnd w:id="164"/>
    <w:bookmarkStart w:name="z199" w:id="165"/>
    <w:p>
      <w:pPr>
        <w:spacing w:after="0"/>
        <w:ind w:left="0"/>
        <w:jc w:val="both"/>
      </w:pPr>
      <w:r>
        <w:rPr>
          <w:rFonts w:ascii="Times New Roman"/>
          <w:b w:val="false"/>
          <w:i w:val="false"/>
          <w:color w:val="000000"/>
          <w:sz w:val="28"/>
        </w:rPr>
        <w:t>
      Ф.И.О. (при его наличии), должность 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