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189d" w14:textId="4f01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95.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Молодежного сельского округа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20 мая 2021 года № 34", "Приложение к решению маслихата от 20 мая 2021 года № 34" заменить словами "Приложение 1 к решению маслихата от 20 мая 2021 года № 34" и "Приложение 2 к решению маслихата от 20 мая 2021 года № 34".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Молодежного сельского округа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Молодежного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Молодежного сельского округа.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Молодежного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Молодежного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Молодежного сельского округа.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Молодежного сельского округа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Молодежного сельского округа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Молодежного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