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8b82" w14:textId="8c78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июля 2021 года № 44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Родинского сельского округа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12 апреля 2022 года № 110.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 июля 2021 года № 44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Родинского сельского округа города Аркалыка Костанайской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Родинского сельского округа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 июля 2021 года № 44", "Приложение к решению маслихата от 2 июля 2021 года № 44" заменить словами "Приложение 1 к решению маслихата от 2 июля 2021 года № 44" и "Приложение 2 к решению маслихата от 2 июля 2021 года № 44".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Родинского сельского округа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Родинского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Родинского сельского округа.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Родинского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Родинского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Родинского сельского округа.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Родинского сельского округа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Родинского сельского округа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Родинского сельского округа.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