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dd5" w14:textId="d5a2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83 "О бюджетах сел и сельских округов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апреля 2022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2022-2024 годы" от 6 января 2022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17637,0 тысяч тенге, из них объем субвенций – 17366,0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18723,9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56,9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Восточное города Аркалыка на 2022-2024 годы согласно приложениям 4, 5, 6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27618,0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2736,0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24882,0 тысяч тенге, из них объем субвенций – 24708,0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27807,3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189,3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Екидин города Аркалыка на 2022-2024 годы согласно приложениям 7, 8, 9 соответственно, в том числе на 2022 год в следующих объемах: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21550,0 тысяч тенге, в том числе по: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21110,0 тысяч тенге, из них объем субвенций – 20646,0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21550,9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Жалгызтал города Аркалыка на 2022-2024 годы согласно приложениям 10, 11, 12 соответственно, в том числе на 2022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18996,0 тысяч тенге, в том числе по: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963,0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17863,0 тысяч тенге, из них объем субвенций – 17595,0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19000,1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-4,1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4,1 тысяч тенге: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4,1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Жанакала города Аркалыка на 2022-2024 годы согласно приложениям 13, 14, 15 соответственно, в том числе на 2022 год в следующих объемах: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21231,0 тысяч тенге, в том числе по: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20666,0 тысяч тенге, из них объем субвенций – 19820,0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21247,6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-16,6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Коктау города Аркалыка на 2022-2024 годы согласно приложениям 16, 17, 18 соответственно, в том числе на 2022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18313,0 тысяч тенге, в том числе по: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1226,0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17087,0 тысяч тенге, из них объем субвенций – 16812,0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18347,5 тысяча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-34,5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34,5 тысяч тенге: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34,5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Уштобе города Аркалыка на 2022-2024 годы согласно приложениям 19, 20, 21 соответственно, в том числе на 2022 год в следующих объемах: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22584,0 тысяч тенге, в том числе по: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1088,0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21496,0 тысяч тенге, из них объем субвенций – 21051,0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22615,8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-31,8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31,8 тысяч тенге: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села Фурманово города Аркалыка на 2022-2024 годы согласно приложениям 22, 23, 24 соответственно, в том числе на 2022 год в следующих объемах: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27231,0 тысяч тенге, в том числе по: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1657,0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25474,0 тысяч тенге, из них объем субвенций – 25300,0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27283,9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-52,9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52,9 тысяч тенге: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52,9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села Целинный города Аркалыка на 2022-2024 годы согласно приложениям 25, 26, 27 соответственно, в том числе на 2022 год в следующих объемах: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19666,0 тысяч тенге, в том числе по: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680,0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18986,0 тысяч тенге, из них объем субвенций – 18521,0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19667,6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1,6 тысяч тенге: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Ашутастинского сельского округа города Аркалыка на 2022-2024 годы согласно приложениям 28, 29, 30 соответственно, в том числе на 2022 год в следующих объемах: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36764,0 тысяч тенге, в том числе по: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3492,0 тысячи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33272,0 тысяч тенге, из них объем субвенций – 32219,0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36841,7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-77,7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77,7 тысяч тенге: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77,7 тысяч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Ашутастинского сельского округа города Аркалыка на 2022 год предусмотрен объем целевых текущих трансфертов: из республиканского бюджета в сумме 581,0 тысяч тенге, из бюджета города Аркалыка в сумме 472,0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Каиндинского сельского округа города Аркалыка на 2022-2024 годы согласно приложениям 31, 32, 33 соответственно, в том числе на 2022 год в следующих объемах: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26312,0 тысяч тенге, в том числе по: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682,0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25630,0 тысяч тенге, из них объем субвенций – 25199,0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26366,8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-54,8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54,8 тысяч тенге: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54,8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Молодежного сельского округа города Аркалыка на 2022-2024 годы согласно приложениям 34, 35, 36 соответственно, в том числе на 2022 год в следующих объемах: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21139,0 тысяч тенге, в том числе по: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2913,0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18226,0 тысяч тенге, из них объем субвенций – 17775,0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21204,8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65,8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Родинского сельского округа города Аркалыка на 2022-2024 годы согласно приложениям 37, 38, 39 соответственно, в том числе на 2022 год в следующих объемах: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39276,0 тысяч тенге, в том числе по: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5686,0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33590,0 тысяч тенге, из них объем субвенций – 33390,0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39863,1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-587,1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587,1 тысяч тенге: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587,1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2022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2022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