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ce14" w14:textId="c6ec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Ангарское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142.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Ангарское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Ангарское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Ангарское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Ангарское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Ангарское.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Ангарское,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Ангарское,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Ангарское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Ангарское.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Ангарское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Ангарское организуется акимом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Ангарское,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Ангарское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Ангарское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Ангарское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Ангарское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Ангарское.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Ангарское города Аркалыка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Ангарская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Курмангалиевой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