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dab7" w14:textId="95cd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Екидин города Аркалыка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6 сентября 2022 года № 144. Отменено решением маслихата города Аркалыка Костанайской области от 5 октября 2023 года № 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города Аркалыка Костанайской области от 05.10.2023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Аркалыкский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Екидин города Аркалыка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Екидин города Аркалыка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Екидин города Аркалыка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Екидин города Аркалыка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Екидин.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 Екидин, в границах которой осуществляется местное самоуправление, формируются и функционируют его органы;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Екидин, в избрании представителей для участия в сходе местного сообщества.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Екидин подразделяется на участки (улицы).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Екидин.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Екидин не позднее,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Екидин организуется акимом села.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села Екидин, имеющих право в нем участвовать.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селе Екидин и имеющих право в нем участвовать.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Екидин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Екидин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Екидин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Аркалыкским городским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Екидин.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Екидин города Аркалыка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Жауке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Кыргы ауыл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Дулатова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Мауленова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Аубакирова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