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fdf37" w14:textId="befdf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Жанакала города Аркалыка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Аркалыка Костанайской области от 6 сентября 2022 года № 146. Отменено решением маслихата города Аркалыка Костанайской области от 5 октября 2023 года № 48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города Аркалыка Костанайской области от 05.10.2023 </w:t>
      </w:r>
      <w:r>
        <w:rPr>
          <w:rFonts w:ascii="Times New Roman"/>
          <w:b w:val="false"/>
          <w:i w:val="false"/>
          <w:color w:val="ff0000"/>
          <w:sz w:val="28"/>
        </w:rPr>
        <w:t>№ 48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Аркалыкский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села Жанакала города Аркалыка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Жанакала города Аркалыка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Аркалыкского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Елтебаева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села Жанакала города Аркалыка Костанайской области</w:t>
      </w:r>
    </w:p>
    <w:bookmarkEnd w:id="4"/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Жанакала города Аркалыка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Жанакала.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села Жанакала, в границах которой осуществляется местное самоуправление, формируются и функционируют его органы;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Жанакала, в избрании представителей для участия в сходе местного сообщества.</w:t>
      </w:r>
    </w:p>
    <w:bookmarkEnd w:id="9"/>
    <w:bookmarkStart w:name="z19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Жанакала подразделяется на участки (улицы).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Жанакала.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Жанакала не позднее,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Жанакала организуется акимом села.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села Жанакала, имеющих право в нем участвовать.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селе Жанакала и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Жанакала или уполномоченным им лицом.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Жанакала или уполномоченное им лицо.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 Жанакала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Аркалыкским городским маслихатом.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Жанакала.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146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Жанакала города Аркалыка Костанайской области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села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Ахметжанова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Алтынсарина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Абдигапар хана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Искакова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Конкишева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Караторгай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Жангелдина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Нурманова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