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c005" w14:textId="2a8c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Фурманово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сентября 2022 года № 150. Отменено решением маслихата города Аркалыка Костанайской области от 5 октября 2023 года № 48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Аркалыка Костанайской области от 05.10.2023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Аркалыкский городской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Фурманово города Аркалыка Костанайской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Фурманово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Фурманово города Аркалыка Костанайской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Фурманово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Фурманово.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 Фурманово,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Фурманово, в избрании представителей для участия в сходе местного сообщества.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Фурманово подразделяется на участки (улицы).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Фурманово.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Фурманово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Фурманово организуется акимом села.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села Фурманово,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селе Фурманово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Фурманово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Фурманово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Фурманово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Фурманово.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Фурманово города Аркалыка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Козыбаева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Малахова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Аубакирова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Тыңгерлер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40 лет Победы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Ш.Жанибеа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Станционная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Жаңа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