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96a8" w14:textId="36a9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 июля 2021 года № 44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Родинского сельского округа города Аркалыка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6 сентября 2022 года № 152. Отменено решением маслихата города Аркалыка Костанайской области от 5 октября 2023 года № 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города Аркалыка Костанайской области от 05.10.2023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 июля 2021 года № 44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Родинского сельского округа города Аркалыка Костанайской области"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Родинского сельского округа города Аркалыка Костанайской области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Родина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Абая, Иманова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Ауезова, Баймагамбетова, Желтоқсан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Байтурсынова, Ленина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Гагарина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Жамбыла, Жандосова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Космонавтов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Маметовой, Степная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Молдагуловой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Молодежная, Строителей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Наурыз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Озерная, Приозерная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Северная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Советская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Целинная, Пионерская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Энергетиков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Энтузиастов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Мирное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