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fab" w14:textId="96f8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83 "О бюджетах сел и сельских округов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10 октября 2022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2022-2024 годы" от 6 января 2022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18887,0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17857,0 тысяч тенге, из них объем субвенций – 17366,0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села Ангарское города Аркалыка на 2022 год предусмотрен объем целевых текущих трансфертов из республиканского бюджета в сумме 113,0 тысяч тенге, из гарантированного трансферта из Национального фонда Республики Казахстан в сумме 158,0 тысяч тенге, из бюджета города Аркалыка в сумме 220,0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села Восточное города Аркалыка на 2022 год предусмотрен объем целевых текущих трансфертов из республиканского бюджета в сумме 73,0 тысяч тенге, из гарантированного трансферта из Национального фонда Республики Казахстан в сумме 101,0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села Екидин города Аркалыка на 2022 год предусмотрен объем целевых текущих трансфертов из республиканского бюджета в сумме 195,0 тысяч тенге, из гарантированного трансферта из Национального фонда Республики Казахстан в сумме 269,0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Жалгызтал города Аркалыка на 2022-2024 годы согласно приложениям 10, 11, 12 соответственно, в том числе на 2022 год в следующих объемах: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19327,0 тысяч тенге, в том числе по: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1294,0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17863,0 тысяч тенге, из них объем субвенций – 17595,0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19331,1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-4,1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4,1 тысяч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4,1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села Жалгызтал города Аркалыка на 2022 год предусмотрен объем целевых текущих трансфертов из республиканского бюджета в сумме 112,0 тысяч тенге, из гарантированного трансферта из Национального фонда Республики Казахстан в сумме 156,0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бюджете села Жанакала города Аркалыка на 2022 год предусмотрен объем целевых текущих трансфертов из республиканского бюджета в сумме 321,0 тысяч тенге, из гарантированного трансферта из Национального фонда Республики Казахстан в сумме 525,0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Коктау города Аркалыка на 2022-2024 годы согласно приложениям 16, 17, 18 соответственно, в том числе на 2022 год в следующих объемах: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18808,0 тысяч тенге, в том числе по: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1226,0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495,0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17087,0 тысяч тенге, из них объем субвенций – 16812,0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18842,5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-34,5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34,5 тысяч тенге: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34,5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села Коктау города Аркалыка на 2022 год предусмотрен объем целевых текущих трансфертов из республиканского бюджета в сумме 114,0 тысяч тенге, из гарантированного трансферта из Национального фонда Республики Казахстан в сумме 161,0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Учесть, что в бюджете села Уштобе города Аркалыка на 2022 год предусмотрен объем целевых текущих трансфертов из республиканского бюджета в сумме 207,0 тысяч тенге, из гарантированного трансферта из Национального фонда Республики Казахстан в сумме 238,0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села Фурманово города Аркалыка на 2022-2024 годы согласно приложениям 22, 23, 24 соответственно, в том числе на 2022 год в следующих объемах: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27451,0 тысяч тенге, в том числе по: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1657,0 тысяч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25694,0 тысяч тенге, из них объем субвенций – 25300,0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27503,9 тысяч тенге;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-52,9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52,9 тысяч тенге: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Учесть, что в бюджете села Фурманово города Аркалыка на 2022 год предусмотрен объем целевых текущих трансфертов из республиканского бюджета в сумме 73,0 тысяч тенге, из гарантированного трансферта из Национального фонда Республики Казахстан в сумме 101,0 тысяч тенге, из бюджета города Аркалыка в сумме 220,0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Учесть, что в бюджете села Целинный города Аркалыка на 2022 год предусмотрен объем целевых текущих трансфертов из республиканского бюджета в сумме 193,0 тысяч тенге, из гарантированного трансферта из Национального фонда Республики Казахстан в сумме 272,0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Ашутастинского сельского округа города Аркалыка на 2022-2024 годы согласно приложениям 28, 29, 30 соответственно, в том числе на 2022 год в следующих объемах: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36732,0 тысяч тенге, в том числе по: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3492,0 тысячи тенге;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33240,0 тысяч тенге, из них объем субвенций – 32219,0 тысяч тенге;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36809,7 тысяч тенге;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-77,7 тысяч тенге;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Ашутастинского сельского округа города Аркалыка на 2022 год предусмотрен объем целевых текущих трансфертов из республиканского бюджета в сумме 227,0 тысяч тенге, из гарантированного трансферта из Национального фонда Республики Казахстан в сумме 354,0 тысяч тенге, из бюджета города Аркалыка в сумме 440,0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Учесть, что в бюджете Каиндинского сельского округа города Аркалыка на 2022 год предусмотрен объем целевых текущих трансфертов из республиканского бюджета в сумме 180,0 тысяч тенге, из гарантированного трансферта из Национального фонда Республики Казахстан в сумме 251,0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Молодежного сельского округа города Аркалыка на 2022-2024 годы согласно приложениям 34, 35, 36 соответственно, в том числе на 2022 год в следующих объемах: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21359,0 тысяч тенге, в том числе по: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2913,0 тысяч тенге;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18446,0 тысяч тенге, из них объем субвенций – 17775,0 тысяч тенге;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21424,8 тысяч тенге;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-65,8 тысяч тенге;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65,8 тысяч тенге: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Учесть, что в бюджете Молодежного сельского округа города Аркалыка на 2022 год предусмотрен объем целевых текущих трансфертов из республиканского бюджета в сумме 188,0 тысяч тенге, из гарантированного трансферта из Национального фонда Республики Казахстан в сумме 263,0 тысяч тенге, из бюджета города Аркалыка в сумме 220,0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Родинского сельского округа города Аркалыка на 2022-2024 годы согласно приложениям 37, 38, 39 соответственно, в том числе на 2022 год в следующих объемах: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39496,0 тысяч тенге, в том числе по: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5686,0 тысяч тенге;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33810,0 тысяч тенге, из них объем субвенций – 33390,0 тысяч тенге;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40083,1 тысяч тенге;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-587,1 тысяч тенге;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587,1 тысяч тенге: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587,1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Учесть, что в бюджете Родинского сельского округа города Аркалыка на 2022 год предусмотрен объем целевых текущих трансфертов из республиканского бюджета в сумме 85,0 тысяч тенге, из гарантированного трансферта из Национального фонда Республики Казахстан в сумме 115,0 тысяч тенге, из бюджета города Аркалыка в сумме 220,0 тысяч тенге.";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2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3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4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5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