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4853" w14:textId="5a44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января 2022 года № 83 "О бюджетах сел и сельских округов города Аркалыка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28 ноября 2022 года № 169.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 и сельских округов города Аркалыка на 2022-2024 годы" от 6 января 2022 года № 83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Ангарское города Аркалыка на 2022-2024 годы согласно приложениям 1, 2,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18887,0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1030,0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17857,0 тысяч тенге, из них объем субвенций – 17366,0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18943,9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-56,9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56,9 тысяч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56,9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села Жалгызтал города Аркалыка на 2022-2024 годы согласно приложениям 10, 11, 12 соответственно, в том числе на 2022 год в следующих объемах: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19327,0 тысяч тенге, в том числе по: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1242,5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221,5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17863,0 тысяч тенге, из них объем субвенций – 17595,0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19331,1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-4,1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4,1 тысяч тенге: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4,1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Жанакала города Аркалыка на 2022-2024 годы согласно приложениям 13, 14, 15 соответственно, в том числе на 2022 год в следующих объемах: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21176,0 тысяч тенге, в том числе по: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565,0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20611,0 тысяч тенге, из них объем субвенций – 19820,0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21192,6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-16,6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16,6 тысяч тенге: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16,6 тысяч тенге.";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Учесть, что в бюджете села Жанакала города Аркалыка на 2022 год предусмотрен объем целевых текущих трансфертов из республиканского бюджета в сумме 321,0 тысяч тенге, из гарантированного трансферта из Национального фонда Республики Казахстан в сумме 470,0 тысяч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села Коктау города Аркалыка на 2022-2024 годы согласно приложениям 16, 17, 18 соответственно, в том числе на 2022 год в следующих объемах: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18808,0 тысяч тенге, в том числе по: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1226,4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494,6 тысяч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17087,0 тысяч тенге, из них объем субвенций – 16812,0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18842,5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-34,5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34,5 тысяч тенге: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34,5 тысяч тенге.";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села Целинный города Аркалыка на 2022-2024 годы согласно приложениям 25, 26, 27 соответственно, в том числе на 2022 год в следующих объемах: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19607,0 тысяч тенге, в том числе по: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680,0 тысяч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18927,0 тысяч тенге, из них объем субвенций – 18521,0 тысяч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19608,6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-1,6 тысяч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1,6 тысяч тенге: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1,6 тысяч тенге.";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Учесть, что в бюджете села Целинный города Аркалыка на 2022 год предусмотрен объем целевых текущих трансфертов из республиканского бюджета в сумме 193,0 тысяч тенге, из гарантированного трансферта из Национального фонда Республики Казахстан в сумме 213,0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Утвердить бюджет Ашутастинского сельского округа города Аркалыка на 2022-2024 годы согласно приложениям 28, 29, 30 соответственно, в том числе на 2022 год в следующих объемах: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36778,1 тысяч тенге, в том числе по: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3623,3 тысячи тенге;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77,8 тысяч тенге;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33077,0 тысяч тенге, из них объем субвенций – 32219,0 тысяч тенге;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36855,8 тысяч тенге;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-77,7 тысяч тенге;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77,7 тысяч тенге: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77,7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Учесть, что в бюджете Ашутастинского сельского округа города Аркалыка на 2022 год предусмотрен объем целевых текущих трансфертов из республиканского бюджета в сумме 227,0 тысяч тенге, из гарантированного трансферта из Национального фонда Республики Казахстан в сумме 191,0 тысяч тенге, из бюджета города Аркалыка в сумме 440,0 тысяч тенге.";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Утвердить бюджет Каиндинского сельского округа города Аркалыка на 2022-2024 годы согласно приложениям 31, 32, 33 соответственно, в том числе на 2022 год в следующих объемах: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26425,2 тысяч тенге, в том числе по: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795,2 тысяч тенге;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25630,0 тысяч тенге, из них объем субвенций – 25199,0 тысяч тенге;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26480,0 тысяч тенге;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-54,8 тысяч тенге;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54,8 тысяч тенге: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54,8 тысяч тенге.";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Утвердить бюджет Молодежного сельского округа города Аркалыка на 2022-2024 годы согласно приложениям 34, 35, 36 соответственно, в том числе на 2022 год в следующих объемах: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22145,0 тысяч тенге, в том числе по: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3708,0 тысяч тенге;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18437,0 тысяч тенге, из них объем субвенций – 17775,0 тысяч тенге;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22210,8 тысяч тенге;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-65,8 тысяч тенге;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65,8 тысяч тенге: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65,8 тысяч тенге.";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Учесть, что в бюджете Молодежного сельского округа города Аркалыка на 2022 год предусмотрен объем целевых текущих трансфертов из республиканского бюджета в сумме 188,0 тысяч тенге, из гарантированного трансферта из Национального фонда Республики Казахстан в сумме 254,0 тысяч тенге, из бюджета города Аркалыка в сумме 220,0 тысяч тенге.";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1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Ангарское города Аркалыка на 2022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2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Жалгызтал города Аркалыка на 2022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4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Жанакала города Аркалыка на 2022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5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Коктау города Аркалыка на 2022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6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Целинный города Аркалыка на 2022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7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Ашутастинского сельского округа города Аркалыка на 2022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8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города Аркалыка на 2022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9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Молодежного сельского округа города Аркалыка на 2022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0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Родинского сельского округа города Аркалыка на 2022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