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c3e7" w14:textId="09a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Восточное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аппарате акима города районного значения, села, поселка, сельского округа"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Восточное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Восточное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348 "Об утверждении Положения государственного учреждения "Аппарат акима села Восточное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Восточное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Восточное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Восточное города Аркалыка"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Восточное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Восточное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Восточное города Аркалыка"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Восточное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Восточное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Восточное города Аркалыка"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110307, Республика Казахстан, Костанайская область, город Аркалык, село Восточное, улица Советская, дом 10.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Восточное города Аркалыка".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Восточное города Аркалыка" осуществляется из республиканского и местных бюджетов.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Восточное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Восточное города Аркалыка".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Восточное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Восточное;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Восточное;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Восточное и регулирование вопросов водопользования;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Восточное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Восточное города Аркалыка"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Восточное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Восточное города Аркалыка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Восточное города Аркалыка: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Восточное города Аркалыка";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Восточное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Восточное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Восточное города Аркалыка".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Восточное города Аркалыка"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Восточное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Восточное города Аркалыка" формируется за счет имущества, переданного ему собственником.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Восточное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Восточное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