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d6af" w14:textId="8ddd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декабря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Аркалыкский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Аркалыка на 2023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