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79f" w14:textId="5552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Уштобе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апреля 2022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аппарате акима города районного значения, села, поселка, сельского округа"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Уштобе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Уштобе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Аркалыка от 30 июля 2013 года № 366 "Об утверждении положения государственного учреждения "Аппарат акима села Уштобе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Уштобе города Аркалыка"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Уштобе города Аркалыка"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Уштобе города Аркалыка"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Уштобе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Уштобе города Аркалыка"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Уштобе города Аркалыка"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Уштобе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Уштобе города Аркалыка"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Уштобе города Аркалыка"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110313, Республика Казахстан, Костанайская область, город Аркалык, село Уштобе, улица Строительная, строение 5.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Уштобе города Аркалыка".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Уштобе города Аркалыка" осуществляется из республиканского и местных бюджетов.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Уштобе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Уштобе города Аркалыка".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Уштобе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села Уштобе;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села;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села и своевременное исполнение их решений.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села Уштобе;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села, а также решение вопросов местного значения;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села;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села Уштобе и регулирование вопросов водопользования;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города и решений акима города, а также поручений акима, данных в ходе рабочих поездок и на аппаратных совещаниях акимата города Аркалыка;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 по определению на территории села участков для выпаса животных, по отлову и уничтожению бродячих собак и кошек, по строительству скотомогильников и контроль их содержания в соответствии с ветеринарными нормативами;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(распоряжения) о создании, реорганизации и ликвидации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дошкольного воспитания и обучения;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устав государственных организаций образования, реализующих общеобразовательные учебные программы дошкольного воспитания и обучения, инициирует внесение в него изменений и дополнений;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другие функции в соответствии с действующим законодательством.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Уштобе города Аркалыка" осуществляется акимом села, который несет персональную ответственность за выполнение, возложенных на государственное учреждение "Аппарат акима села Уштобе города Аркалыка"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Уштобе города Аркалыка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села Уштобе города Аркалыка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Уштобе города Аркалыка: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села Уштобе города Аркалыка";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села, обеспечивает надлежащую исполнительскую и трудовую дисциплины;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села Уштобе города Аркалыка" заключает договора с юридическими и физическими лицами, подписывает юридические и банковские документы;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города при утверждении (уточнении) местного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городом;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доступность стандартов и регламентов государственных услуг;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Уштобе города Аркалыка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определяет полномочия своих работников и специалистов в соответствии с действующим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акима села назначает на должность и освобождает от должности работников и специалистов государственного учреждения "Аппарат акима села Уштобе города Аркалыка".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Уштобе города Аркалыка"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Уштобе города Аркалыка"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села Уштобе города Аркалыка" формируется за счет имущества, переданного ему собственником.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села, относится к коммунальной собственности.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Уштобе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Уштобе города Аркалыка" осуществляются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