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87bd" w14:textId="149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21 октября 2022 года № 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 – АРКАЛЫК"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