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4d95" w14:textId="cb84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 апреля 2022 года № 120.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Лисаковска".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города Лисаковска"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города Лисаковска" (далее – Отдел) является государственным органом Республики Казахстан, осуществляющим руководство в сфере занятости и социальных программ на административной территории города Лисаковска.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учреждения: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поддержки семьи" государственного учреждения "Отдел занятости и социальных программ акимата города Лисаковска;";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Лисаковска.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города Лисаковска Костанайской области от 08.01.2025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 в сфере занятости и социальной защиты населения.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111200, Республика Казахстан, Костанайская область, город Лисаковск, улица Мира, 31.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центрами трудовой мобильности в целях обеспечения содействия занятости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акимата города Лисаковска Костанайской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право быть истцом и ответчиком в суде, по вопросам, отнесенным к его компетенции.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антикоррупционного законодательства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физическим и юридическим лицам разъяснения по вопросам, отнесенным к компетенции Отдела.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потребности бюджетных средств и реализация бюджетных программ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государственных закупок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постановлением акимата города Лисаковска Костанайской области от 08.01.2025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оказания социальной помощи и координации в оказании благотворительной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документов на ветеранов и других лиц в соответствии с действующим законодательством, для обеспечения их санаторно-курортным лечением;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комиссии по подтверждению факта работы с 22 июня 1941 года по 9 мая 1945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решения о предоставлении специальных социальных услуг лицам (семьям), признанным нуждающимися в специальных социальных услугах;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постановлением акимата города Лисаковска Костанайской области от 08.01.2025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постановлением акимата города Лисаковска Костанайской области от 08.01.2025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проектов нормативно-правовых актов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предприятиями и организациями всех форм собственности по всем вопросам, относящимся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обращений физических и юридических лиц по вопросам, входящим в компетенцию Отдела, принимает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отчетности и информационных документов в вышестоящие органы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организации и проведения информационно-презентационных мероприятий, а также совещаний по вопросам, входящим в компетенцию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государственной политики в области регулирования коллективных трудовых отношений и социального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возложенных действующим законодательством Республики Казахстан, в пределах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координирует создание и деятельность организаций, предоставляющих специальные социальные услуги, находящихся в ведении Отдела.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акимата города Лисаковска Костанайской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акимата города Лисаковска Костанайской области от 13.02.2024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о государственной службе Республики Казахстан.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который назначается на должность и освобождается от должности в соответствии с законодательством о государственной службе Республики Казахстан.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Отдела и несет персональную ответственность за выполнение возложенных на Отдел функций и задач;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хозяйственной и финансово-экономической деятельностью Отдела, несет ответственность за последствия принимаемых решений, сохранность и эффективное использование имущества Отдела, а также за финансово-хозяйственные результаты его деятельности;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приказы, подписывает служебную документацию Отдела;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назначении на должность и освобождении от должности работников Отдела в порядке установленном законодательством о государственной службе и трудовым законодательством;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положение, структуру и штатное расписание, инструкции и другие документы Отдела, положения структурных подразделений Отдела;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планы финансирования бюджетных программ по платежам и обязательствам;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задачи и круг функциональных обязанностей работников в соответствии с занимаемыми должностями на основании квалификационных требований;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разработку, заключение и выполнение коллективного договора, соблюдение трудовой и государственной дисциплины;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по вопросам поощрения, оказания материальной помощи, наложения дисциплинарных взысканий на работников Отдела;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финансовому, материальному, техническому обеспечению Отдела;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использованием денежных средств Отдела, обеспечивает сохранность денежных средств, товарно-материальных ценностей, подписывает финансовые документы;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планы работы Отдела;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законов Республики Казахстан и действующих нормативных правовых актов;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и представителей юридических лиц; обеспечивает рассмотрение обращений физических и юридических лиц и принятие по ним необходимых мер;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городских консультативно-совещательных органов по вопросам занятости и социальной защиты населения;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непринятие мер по противодействию коррупции;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Отдел во всех взаимоотношениях с государственными органами и иными организациями в соответствии с действующим законодательством в сфере занятости и социальной защиты населения.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законодательством 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коммунального государственного учреждения "Центр поддержки семьи" государственного учреждения "Отдел занятости и социальных программ акимата города Лисаковска";</w:t>
      </w:r>
    </w:p>
    <w:bookmarkStart w:name="z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города Лисаковска.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c изменениями, внесенными постановлениями акимата города Лисаковска Костанайской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13.02.2024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 о государственной службе и трудовом законодательстве.</w:t>
      </w:r>
    </w:p>
    <w:bookmarkStart w:name="z9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6"/>
    <w:bookmarkStart w:name="z9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68"/>
    <w:bookmarkStart w:name="z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Отдела:</w:t>
      </w:r>
    </w:p>
    <w:bookmarkEnd w:id="69"/>
    <w:bookmarkStart w:name="z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поддержки семьи" государственного учреждения "Отдел занятости и социальных программ акимата города Лисаковска";</w:t>
      </w:r>
    </w:p>
    <w:bookmarkEnd w:id="70"/>
    <w:bookmarkStart w:name="z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Лисаковска.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постановления акимата города Лисаковска Костанайской области от 08.01.2025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