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83d7" w14:textId="ee6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акимата города Лисаковска" (далее – Отдел строительства акимата города Лисаковска) является государственным органом Республики Казахстан, осуществляющим руководство в сфере строительства в городе Лисаковске.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строительства акимата города Лисаковска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строительства акимата города Лисаковска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строительства акимата города Лисаковска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Казахстан,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строительства акимата города Лисаковска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строительства акимата города Лисаковска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строительства акимата города Лисаковска по вопросам своей компетенции в установленном законодательством порядке принимает решения, оформляемые приказами руководителя Отдела строительства акимата города Лисаковска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строительства акимата города Лисаковска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ул. Мира, дом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строительства акимата города Лисаковска.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строительства акимата города Лисаковска осуществляется из республиканского и местных бюджетов,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строительства акимата города Лисаковска запрещается вступать в договорные отношения с субъектами предпринимательства на предмет выполнения обязанностей, являющихся полномочиями Отдела строительства акимата города Лисаковска.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строительства акимата города Лисаковска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управленческих функций в сфере строительства в городе Лисаковске;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акиму города предложения по основным направлениям социально-экономического развития;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города и городского маслихата предложения по решению вопросов, относящихся к компетенции государственного учреждения;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предприятий, организаций и общественных формирований города по согласованию с их руководителем для участия в конкурсных комиссиях;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пределах своей компетенции для выполнения возложенных на государственное учреждение задач информацию от соответствующих органов государственной власти, органов статистики, организаций, учреждений и предприятий;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учреждение наряду с правами, указанными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права, предоставленные ему действующим законодательством.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города и городского маслихата предложения по решению вопросов, относящихся к компетенции государственного учреждения;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подписывать соглашения, иные юридические акты по вопросам своей компетенции;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осуществлении своих полномочий посещать объекты и предприятия строительства, стройиндустрии, энергетики, объекты дорожного, жилищно-коммунального хозяйства;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города государственной политики в области строительства;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годовых и перспективных программ по строительству и реконструкции городских объектов в соответствии с бюджетными программами;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бюджетных программ, соответствующих направлению деятельности государственного учреждения;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жилья гражданам Республики Казахстан, построенного в рамках Государственной программы развития жилищного строительства в Республике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жилья;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инженерно-коммунальных сетей;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объектов благоустройства;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использованием финансовых средств в пределах государственных закупок по программам, администратором которых является;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планов финансирования и паспортов бюджетных программ;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целевого использования бюджетных средств;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правильностью оформления документов, подтверждающих использование бюджетных средств;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разработке проектно-сметной документации на строительство и реконструкцию объектов;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приемке в эксплуатацию законченных строительством или реконструкцией объектов;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конкурсов по государственным закупкам товаров, работ и услуг;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передаче построенных и реконструированных объектов на баланс эксплуатирующих организаций;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других функций, отвечающих целям и задачам государственного учреждения, не противоречащим действующему законодательству.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строительства акимата города Лисаковска осуществляется первым руководителем, который несет персональную ответственность за выполнение возложенных на Отдел строительства акимата города Лисаковска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строительства акимата города Лисаковска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строительства акимата города Лисаковска не имеет заместителей.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 строительства акимата города Лисаковска: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 строительства акимата города Лисаковска;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строительства акимата города Лисаковска во всех организациях;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первой подписи финансовых документов;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строительства акимата города Лисаковска по командировкам;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Отдела строительства акимата города Лисаковска;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сотрудников Отдела строительства акимата города Лисаковска;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Отдела строительства акимата города Лисаковска;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полномочия сотрудников Отдела строительства акимата города Лисаковска;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руководителя Отдела строительства акимата города Лисаковска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строительства акимата города Лисаковска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строительства акимата города Лисаковска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строительства акимата города Лисаковска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строительства акимата города Лисаковска относится коммунальной собственности.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строительства акимата города Лисаковска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строительства акимата города Лисаковска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