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06a0" w14:textId="dba0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89 "О бюджете города Лисаковска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17 августа 2022 года № 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2022-2024 годы" от 29 декабря 2021 года № 89 (зарегистрировано в Реестре государственной регистрации нормативных правовых актов за № 26312)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2022-2024 годы,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6984381,6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3358868,0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51275,0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38726,0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3535512,6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7293230,1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-39152,0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39152,0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-269696,5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269696,5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6 984 381,6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3 358 868,0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1 691 689,0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1 499 076,0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1 088 572,0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1 088 572,0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3 535 512,6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3 535 512,6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3 535 512,6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7 293 230,1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671 368,9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282 441,3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239 544,7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221 905,0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557 352,7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391 168,7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391 168,7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137 081,7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1 936 726,9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981 774,3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915 599,3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874 106,3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785 168,8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783 946,6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470 801,4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122 368,2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76 833,2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346 448,0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346 448,0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346 448,0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992 363,5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858 029,5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183 163,3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-269 696,5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5 299 115,0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3 487 437,0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1 744 392,0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1 506 546,0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5 299 115,0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582 609,3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276 580,3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255 648,3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218 968,3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1 521 579,7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801 418,7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753 430,7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383 190,7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767 395,0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