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ffc7" w14:textId="231f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2021 года № 89 "О бюджете города Лисаковска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29 ноября 2022 года № 182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Лисаковска на 2022-2024 годы" от 29 декабря 2021 года № 89 (зарегистрировано в Реестре государственной регистрации нормативных правовых актов за № 26312)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Лисаковска на 2022-2024 годы,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7682444,8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3795368,0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51275,0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38726,0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3797075,8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7991293,3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-39152,0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39152,0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-269696,5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269696,5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7 682 444,8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3 795 368,0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1 979 739,0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1 750 626,0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1 238 572,0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1 238 572,0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3 797 075,8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3 797 075,8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3 797 075,8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7 991 293,3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294 703,2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248 449,7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241 293,3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45 165,6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309 551,7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288 382,8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173 319,9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68 044,6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508 874,3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368 180,4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368 180,4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42 826,6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46 127,1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2 397 068,5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1 311 969,9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61 774,2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61 393,3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1 250 195,7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1 216 589,7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918 157,5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916 935,3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881 567,7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79 979,8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469 001,4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122 137,9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68 252,3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132 493,3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72 830,7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37 419,9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33 456,3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371 445,8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371 445,8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371 445,8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305 800,3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65 645,5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1 245 238,6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1 245 237,6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255 625,5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246 908,3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987 323,9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987 323,9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2 088 230,5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2 088 230,5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2 088 230,5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-39 152,0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-269 696,5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269 696,5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5 299 115,0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1 721 278,0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5 299 115,0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613 950,5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286 989,5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250 309,5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1 462 485,9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742 324,9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376 251,6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1 244 008,5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857 743,5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297 301,2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297 301,2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309 643,9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