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e910" w14:textId="a07e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сентября 2021 года № 73 "Об утверждении Положения государственного учреждения "Аппарат Лисаковского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декабря 2022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Лисаковского городского маслихата "Об утверждении Положения государственного учреждения "Аппарат Лисаковского городского маслихата" от 23 сентября 2021 года № 73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"Аппарат Лисаковского городского маслихата",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Лисаковского городского маслихата"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Лисаковского городского маслихата" (далее – аппарат маслихата) создано решением акима Костанайской области от 24 июля 2002 года № 65, является государственным органом Республики Казахстан, обеспечивающим деятельность Лисаковского городского маслихата, его органов и депутатов.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городского маслихата и другими актами, предусмотренными законодательством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Лисаковского городского маслихата" утверждаются в соответствии с законодательством Республики Казахстан.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111200, Костанайская область, город Лисаковск, улица Мира, дом 31.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городского маслихата, осуществление организационного, правового, материально-технического и иного обеспечения городского маслихата и его органов, оказание помощи депутатам в осуществлении их полномочий;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действующему законодательству решений принимаемых городским маслихатом;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квалификации и переподготовка сотрудников аппарата городского маслихата;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информационной системы городского маслихата;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населения через средства массовой информации, официальный сайт городского маслихата и социальные сети о деятельности городского маслихата, его органов и депутатов, публикация нормативных правовых актов, принимаемых городским маслихатом.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служебной переписки по вопросам, отнесенным к ведению аппарата маслихата;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прав, предусмотренных законодательством Республики Казахстан.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подготовки и проведения заседаний сессий городского маслихата и постоянных комиссий в соответствии с Регламентом маслихата;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депутатам в подготовке проектов решений сессий маслихата, постановлений и заключений постоянных комиссий;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сроками и результатом исполнения обращений юридических и физических лиц;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консультативно-методической, информационной, организационно-технической и иной помощи должностным лицам и государственным органам по вопросам, входящим в компетенцию городского маслихата;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прав и законных интересов граждан.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правового, материально-технического и иного обеспечения маслихата и его органов. Оказание помощи депутатам в осуществлении их полномочий при утверждении планов, программы развития территории, проектов местных бюджетов, правил, схемы планировки и проектов генерального плана застройки и другие;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 соответствие действующему законодательству проектов нормативных правовых актов и иных проектов решений, вносимых на рассмотрение городского маслихата, осуществление мониторинга нормативных правовых актов, принятых городским маслихатом;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поступившей информации, отчетов руководителей исполнительных органов о своей деятельности перед депутатами городского маслихата;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официального сайта маслихата необходимой информацией о деятельности городского маслихата и обеспечение функционирования его разделов;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расходов на обеспечение деятельности городского маслихата, возмещение командировочных расходов;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определенных законодательством Республики Казахстан.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председателя Лисаковского городского маслихата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Лисаковского городского маслихата (далее – председатель маслихата), который несет персональную ответственность за выполнение возложенных на государственный орган задач и осуществление им своих полномочий.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избирается из числа депутатов открытым или тайным голосованием большинством голосов от общего числа депутатов и в соответствии с законодательством Республики Казахстан освобождается от должности маслихатом на сессии.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маслихата не имеет заместителей.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председателя маслихата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аппарата маслихата с иными органами местного самоуправления;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поощряет и налагает дисциплинарные взыскания на работников аппарата маслихата;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аппарат маслихата в государственных органах, иных организациях;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на всех финансовых документах аппарата маслихата;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 на представление интересов аппарата маслихата в судебных, правоохранительных и иных государственных органах;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принимает необходимые меры по противодействию коррупции и несет за это ответственность, предусмотренную законами Республики Казахстан;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"/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