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06fe" w14:textId="c620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декабря 2022 года № 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182234,8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30476,0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151758,8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191725,0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- 9490,2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9490,2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2023 год, передаваемых из районного (города областного значения) бюджета бюджету поселка Октябрьский составляет 36692,0 тысячи тенге.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2023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2023 год не установлен.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