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7290b" w14:textId="75729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29 ноября 2022 года № 457.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квотирования рабочих мест для трудоустройства лиц, состоящих на учете службы пробации,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26 мая 2016 года № 412, акимат города Лисаковска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состоящих на учете службы пробации,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города Лисаковска"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Лисаковска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Лисаковска.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457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состоящих на учете службы пробации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в организации,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"Производственно-хозяйственное объединение "Лисаковскгоркоммунэнерго" акимата города Лисаковска"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