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911b" w14:textId="3ac9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строительства, архитектуры и градостроительства акимата 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15 марта 2022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Алтынсаринского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(далее – ГУ) "Отдел строительства, архитектуры и градостроительства акимата Алтынсаринского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Алтынсаринского района от 29 мая 2013 года № 162 "Об утверждении Положения "Отдел строительства, архитектуры и градостроительства акимата Алтынсаринского района" со дня официального опубликования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строительства, архитектуры и градостроительства акимата Алтынсаринского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Алтынсаринского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строительства, архитектуры и градостроительства акимата Алтынсаринского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строительства, архитектуры и градостроительства акимата Алтынсаринского района" является государственным органом Республики Казахстан, осуществляющим руководство в сфере архитектуры, градостроительства, строительства и стройиндустрии района.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строительства, архитектуры и градостроительства акимата Алтынсаринского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строительства, архитектуры и градостроительства акимата Алтынсаринского района"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строительства, архитектуры и градостроительства акимата Алтынсаринского района" вступает в гражданско-правовые отношения от собственного имени.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строительства, архитектуры и градостроительства акимата Алтынсаринского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строительства, архитектуры и градостроительства акимата Алтынсаринского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строительства, архитектуры и градостроительства акимата Алтынсаринского района" и другими актами, предусмотренными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строительства, архитектуры и градостроительства акимата Алтынсаринского района" утверждаются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110101, Республика Казахстан, Костанайская область, Алтынсаринский район, село Убаганское, улица Ленина, 4.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строительства, архитектуры и градостроительства акимата Алтынсаринского района".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"Отдел строительства, архитектуры и градостроительства акимата Алтынсаринского района"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"Отдел строительства, архитектуры и градостроительства акимата Алтынсаринского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строительства, архитектуры и градостроительства акимата Алтынсаринского района".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строительства, архитектуры и градостроительства акимата Алтынсаринского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области архитектуры, градостроительства, строительства и стройиндустрии на территории района;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строительной и жилищной политики, программ развития инфраструктуры и градостроительства района;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организациям через Управление строительства, архитектуры и градостроительства осуществлению поиска и привлечению потенциальных интересов, обеспечению реализации инвестиционных проектов;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строительства на основе преобразования ресурсной и технологической базы, организации работ по реформированию предприятий, подготовке предложений по реструктуризации хозяйствующих субъектов в этих отраслях;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работа с разрешительными документами.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организовывать и осуществлять в установленном законодательством порядке защиту прав и интересов государственного учреждения "Отдел строительства, архитектуры и градостроительства акимата Алтынсаринского района" в судах;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юридическим и физическим лицам разъяснения по вопросам, отнесенным к компетенции государственного учреждения "Отдел строительства, архитектуры и градостроительства акимата Алтынсаринского района";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акиму района, акимату района по основным направлениям социально-экономического развития, приоритетам и стратегии развития района;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давать обязательные для исполнения указания и предписания;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на рассмотрение акима района, акимата района, районного маслихата предложения по решению вопросов, относящихся к компетенции государственного учреждения "Отдел строительства, архитектуры и градостроительства акимата Алтынсаринского района";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переговоры с соответствующими ведомствами и организациями по вопросам своей компетенции;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привлекать специалистов предприятий организаций, общественных формирований района по согласованию с их руководителями для проведения проверок, участия в конкурсных комиссиях;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участвовать совместно и другими государственными органами в разработке и реализации мер по реанимированию предприятий, при осуществлении своих полномочий посещать любые объекты строительства, стройиндустрии;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в пределах своей компетенции для выполнения возложенных на государственное учреждение "Отдел строительства, архитектуры и градостроительства акимата Алтынсаринского района" задач, информации от органов исполнительной власти, органов статистики, организаций, учреждений и предприятий всех форм собственности;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принимать участие в работе консультативных комиссий и рабочих групп, формируемых для разработки и обсуждения решений финансово-кредитной, инвестиционной, приватизационной, налоговой политики;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предоставленные ему в соответствии с законодательством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согласовании в установленном порядке градостроительной, строительной и иной проектно-сметной документации;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инженерной подготовке территории, строительстве объектов, благоустройстве и озеленении;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анализ, корректировку и содействует реализации приоритетных программ развития архитектуры, строительства района;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предложение по размещению объектов и комплексов, организовывает совместно с землеустроительной службой работы по выбору земельных участков для градостроительных целей;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технические условия, архитектурные и градостроительные требования при выполнении проектно-изыскательных работ, строительных объектов и комплексов;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комплекса работ по консервации строительства незавершенных объектов и постутилизации объектов (снос зданий и сооружений);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выдачу разрешений на строительство домов и хозяйственных построек индивидуальными застройщиками;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выдачу разрешений на право производства строительных работ по реконструкции зданий и сооружений;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соблюдением градостроительного законодательства, норм и правил планировки и застройки поселков, сел, за использованием территории градостроительного регулирования, за сохранением исторического градостроительного наследия;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архитектурно-градостроительный контроль и надзор за соблюдением требований нормативно-технической и проектной документации при выпуске строительной продукции на всех стадиях строительства;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государственную поддержку малого и среднего предпринимательства по вопросам использования объектов незавершенного строительства, перепланировки жилых и производственных помещений, отвода земельных участков;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работу с обращениями физических и юридических лиц;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работу по приемке и регистрации вводимых в эксплуатацию после завершения их строительства, реконструкции, реставрации, модернизации, перепланировки, капитального ремонта и благоустройства, объектов;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контроль за качеством строительства, координируя действия с областными органами госстройлицензии, госэкспертизы проектов, госархстройконтроля, Управлением градостроительства и архитектуры;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участие в проведении тендеров на проектирование строительно-монтажных работ;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информирование населения о планируемой застройке территории либо иных градостроительных изменениях;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мониторинга строительства жилья в рамках государственной программы жилищного строительства;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ведение государственного градостроительного кадастра районного уровня;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ведения и наполнения информационной системы "Адресный регистр";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гендерной политики в пределах своей компетенции;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своевременная подготовка, представление отчетов, информаций по вопросам своей компетенции в соответствующие органы по выполнению актов Президента, постановлений Правительства Республики Казахстан, постановлений акимата, распоряжений акима области и района;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выполнение других функций, отвечающих целям и задачам государственного учреждения "Отдел строительства, архитектуры и градостроительства акимата Алтынсаринского района", не противоречащие законодательству.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государственного учреждения "Отдел строительства, архитектуры и градостроительства акимата Алтынсаринского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строительства, архитектуры и градостроительства акимата Алтынсаринского района" задач и осуществление им своих полномочий.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государственного учреждения "Отдел строительства, архитектуры и градостроительства акимата Алтынсаринского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государственного учреждения "Отдел строительства, архитектуры и градостроительства акимата Алтынсаринского района":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государственного учреждения; несет персональную ответственность за выполнение возложенных на государственное учреждение "Отдел строительства, архитектуры и градостроительства акимата Алтынсаринского района" функциий, обеспечивает целевое использование бюджетных средств;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непринятие мер по противодействию коррупции;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 работников в установленном законодательном порядке;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полномочия и обязанности работников государственное учреждение "Отдел строительства, архитектуры и градостроительства акимата Алтынсаринского района";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"Отдел строительства, архитектуры и градостроительства акимата Алтынсаринского района" в государственных органах, организациях в соответствии с действующим законодательством Республики Казахстан.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строительства, архитектуры и градостроительства акимата Алтынсаринского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"Отдел строительства, архитектуры и градостроительства акимата Алтынсаринского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строительства, архитектуры и градостроительства акимата Алтынсаринского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государственным учреждением "Отдел строительства, архитектуры и градостроительства акимата Алтынсаринского района", относится к коммунальной собственности.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строительства, архитектуры и градостроительства акимата Алтынсаринского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государственного учреждения "Отдел строительства, архитектуры и градостроительства акимата Алтынсаринского района" осуществляются в соответствии с законодательством Республики Казахстан.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