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d94e" w14:textId="943d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11 мая 2022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25 декабря 2019 года № 175 "Об утверждении Положения о государственном учреждении "Отдел занятости и социальных программ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ГУ "Отдел занятости и социальных программ акимата Алтынсаринского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Алтынсаринского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Алтынсаринского района" (далее - Учреждение) является государственным органом Республики Казахстан, осуществляющим руководство в сфере реализации социальных программ и уполномоченным органом по вопросам занятости населения.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Алтынсаринского района Костанайской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ведомство: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Алтынсаринского района" (далее – Центр).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 в соответствии с постановлением акимата Алтынсаринского района Костанайской области от 31.01.2025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110110, Республика Казахстан, Костанайская область, Алтынсаринский район, село Убаганское, улица Ленина, 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Учреждение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вопросам занятости населения и реализация социальных программ;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помощи отдельным категориям граждан в соответствии с действующим законодательством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граждан и их интересов, социальных гарантий, в соответствии с действующим законодательством по вопросам занятости и социальной защиты;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право быть истцом и ответчиком в суде, а также осуществлять иные права, предусмотренные Законами Республики Казахстан по вопросам, отнесенным к его компетенции;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и иных центральных исполнительных органов.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 физических и юридических лиц по вопросам, отнесенным к компетенции Учреждения, принимает необходимые меры;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информационно-разъяснительную и консультативную работу по всем направлениям деятельности;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составляют и предоставляют статистические, ведомственные и иные отчетности в соответствующие государственные органы;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подготовке нормативных документов, региональных программ, направленных на стабилизацию и повышение уровня жизни населения района, анализирует ход их выполнения;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работу по оказанию государственных услуг в соответствии с действующим законодательством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социальную помощь отдельным категориям нуждающихся граждан в виде ежемесячной или единовременной социальной помощи;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областную и районную программу реабилитации лиц с инвалидностью, проводит работу по обеспечению и реализации индивидуальных программ реабилитации лиц с инвалидностью;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и консультирование граждан по вопросам социальной защиты населения, отнесенным к компетенции Учреждения;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мер социальной поддержки лицам с инвалидностью, предусмотренных законодательством Республики Казахстан;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 акимата Алтынсаринского района Костанайской области от 31.01.2025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Алтынсаринского района Костанайской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подписания); от 31.01.2025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Учреждения: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от должности работников Учреждения, определяет их обязанности и полномочия;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Учреждения, издает приказы и дает указания, обязательные для исполнения;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 работников, оказания материальной помощи, наложения дисциплинарных взысканий;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контрольные функции за соблюдением законодательства о государственной службе, о социальной защите, о занятости, об исполнении антикоррупционного законодательства;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разработку и утверждение проектов планов Учреждения на кратко, средне и долгосрочную перспективу;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в вопросах, касающихся занятости и социальной защиты населения с уполномоченными органами, с аппаратом акима, маслихатом района;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контроль за целевым расходованием средств;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прием граждан по вопросам, входящим в компетенцию Учреждения;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Учреждение в государственных органах, иных организациях;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в пределах установленной численности и фонда оплаты труда структуру и утверждает штатное расписание работников Учреждения, утверждает смету расходов;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Учреждения;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работу по противодействию коррупции;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гендерную политику в пределах своей компетенции.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 осуществляется лицом, назначенным им по приказу в соответствии с действующим законодательством.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Алтынсаринского района Костанайской области от 31.01.2025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Учреждением относится к государственной коммунальной собственности.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