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5f10" w14:textId="7c45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64 "О бюджетах сел и сельских округов Алтынсаринского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февраля 2022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Алтынсаринского района на 2022-2024 годы" от 30 декабря 2021 года № 64, опубликовано 19 января 2021 года в Эталонном контрольном банке нормативных правовых актов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180870,0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11730,0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169140,0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186111,1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-5241,1 тысяча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5241,1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2022-2024 годы согласно приложениям 4, 5 и 6 соответственно, в том числе на 2022 год в следующих объемах: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221186,0 тысяч тенге, в том числе по: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216766,0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227453,8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-6267,8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6267,8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2022-2024 годы согласно приложениям 7, 8 и 9 соответственно, в том числе на 2022 год в следующих объемах: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42161,0 тысяча тенге, в том числе по: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3261,0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43059,3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-898,3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898,3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2022-2024 годы согласно приложениям 10, 11 и 12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19482,0 тысячи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1319,0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18163,0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21267,7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-1785,7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1785,7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2022-2024 годы согласно приложениям 13, 14 и 15 соответственно, в том числе на 2022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26213,0 тысяч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3534,0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22679,0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27638,7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-1425,7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1425,7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2022-2024 годы согласно приложениям 16, 17 и 18 соответственно, в том числе на 2022 год в следующих объемах: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26783,0 тысяч тенге, в том числе по: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1205,0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25578,0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26937,8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-154,8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2022-2024 годы согласно приложениям 19, 20 и 21 соответственно, в том числе на 2022 год в следующих объемах: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24560,0 тысяч тенге, в том числе по: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22420,0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25161,2 тысячи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-601,2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601,2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2022-2024 годы согласно приложениям 22, 23 и 24 соответственно, в том числе на 2022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18482,0 тысячи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845,0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17637,0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18745,7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-263,7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263,7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2022-2024 годы согласно приложениям 25, 26 и 27соответственно, в том числе на 2022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22138,0 тысяч тенге, в том числе по: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1073,0 тысячи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21065,0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22512,3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- 374,3 тысячи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  <w:bookmarkEnd w:id="11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5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9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0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