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0057" w14:textId="a010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29 января 2020 года № 288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17 февраля 2022 года № 77</w:t>
      </w:r>
    </w:p>
    <w:p>
      <w:pPr>
        <w:spacing w:after="0"/>
        <w:ind w:left="0"/>
        <w:jc w:val="both"/>
      </w:pPr>
      <w:bookmarkStart w:name="z4" w:id="0"/>
      <w:r>
        <w:rPr>
          <w:rFonts w:ascii="Times New Roman"/>
          <w:b w:val="false"/>
          <w:i w:val="false"/>
          <w:color w:val="000000"/>
          <w:sz w:val="28"/>
        </w:rPr>
        <w:t>
      Алтынсаринский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29 января 2020 года № 288 (зарегистрировано в Реестре государственной регистрации нормативных правовых актов за № 8940)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Алтынсаринский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w:t>
      </w:r>
    </w:p>
    <w:bookmarkStart w:name="z9"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bookmarkStart w:name="z10"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11"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села, сельского округа:</w:t>
      </w:r>
    </w:p>
    <w:bookmarkEnd w:id="5"/>
    <w:bookmarkStart w:name="z12" w:id="6"/>
    <w:p>
      <w:pPr>
        <w:spacing w:after="0"/>
        <w:ind w:left="0"/>
        <w:jc w:val="both"/>
      </w:pPr>
      <w:r>
        <w:rPr>
          <w:rFonts w:ascii="Times New Roman"/>
          <w:b w:val="false"/>
          <w:i w:val="false"/>
          <w:color w:val="000000"/>
          <w:sz w:val="28"/>
        </w:rPr>
        <w:t>
      1) до 10 тысяч населения 5-10 членов собрания;</w:t>
      </w:r>
    </w:p>
    <w:bookmarkEnd w:id="6"/>
    <w:bookmarkStart w:name="z13"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4"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5"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6"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7"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21"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2" w:id="15"/>
    <w:p>
      <w:pPr>
        <w:spacing w:after="0"/>
        <w:ind w:left="0"/>
        <w:jc w:val="both"/>
      </w:pPr>
      <w:r>
        <w:rPr>
          <w:rFonts w:ascii="Times New Roman"/>
          <w:b w:val="false"/>
          <w:i w:val="false"/>
          <w:color w:val="000000"/>
          <w:sz w:val="28"/>
        </w:rPr>
        <w:t>
      согласование проекта бюджета поселка, села, сельского округа и отчета об исполнении бюджета;</w:t>
      </w:r>
    </w:p>
    <w:bookmarkEnd w:id="15"/>
    <w:bookmarkStart w:name="z23" w:id="16"/>
    <w:p>
      <w:pPr>
        <w:spacing w:after="0"/>
        <w:ind w:left="0"/>
        <w:jc w:val="both"/>
      </w:pPr>
      <w:r>
        <w:rPr>
          <w:rFonts w:ascii="Times New Roman"/>
          <w:b w:val="false"/>
          <w:i w:val="false"/>
          <w:color w:val="000000"/>
          <w:sz w:val="28"/>
        </w:rPr>
        <w:t>
      - согласование корректировки бюджета поселка,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4" w:id="17"/>
    <w:p>
      <w:pPr>
        <w:spacing w:after="0"/>
        <w:ind w:left="0"/>
        <w:jc w:val="both"/>
      </w:pPr>
      <w:r>
        <w:rPr>
          <w:rFonts w:ascii="Times New Roman"/>
          <w:b w:val="false"/>
          <w:i w:val="false"/>
          <w:color w:val="000000"/>
          <w:sz w:val="28"/>
        </w:rPr>
        <w:t>
      - согласование решений аппарата поселка, села, сельского округа по управлению коммунальной собственностью поселка, села, сельского округа (коммунальной собственностью местного самоуправления);</w:t>
      </w:r>
    </w:p>
    <w:bookmarkEnd w:id="17"/>
    <w:bookmarkStart w:name="z25" w:id="18"/>
    <w:p>
      <w:pPr>
        <w:spacing w:after="0"/>
        <w:ind w:left="0"/>
        <w:jc w:val="both"/>
      </w:pPr>
      <w:r>
        <w:rPr>
          <w:rFonts w:ascii="Times New Roman"/>
          <w:b w:val="false"/>
          <w:i w:val="false"/>
          <w:color w:val="000000"/>
          <w:sz w:val="28"/>
        </w:rPr>
        <w:t>
      - образование комиссии местного сообщества из числа участников собрания в целях мониторинга исполнения бюджета поселка, села, сельского округа;</w:t>
      </w:r>
    </w:p>
    <w:bookmarkEnd w:id="18"/>
    <w:bookmarkStart w:name="z26" w:id="19"/>
    <w:p>
      <w:pPr>
        <w:spacing w:after="0"/>
        <w:ind w:left="0"/>
        <w:jc w:val="both"/>
      </w:pPr>
      <w:r>
        <w:rPr>
          <w:rFonts w:ascii="Times New Roman"/>
          <w:b w:val="false"/>
          <w:i w:val="false"/>
          <w:color w:val="000000"/>
          <w:sz w:val="28"/>
        </w:rPr>
        <w:t>
      - заслушивание и обсуждение отчета о результатах проведенного мониторинга исполнения бюджета поселка, села, сельского округа;</w:t>
      </w:r>
    </w:p>
    <w:bookmarkEnd w:id="19"/>
    <w:bookmarkStart w:name="z27" w:id="20"/>
    <w:p>
      <w:pPr>
        <w:spacing w:after="0"/>
        <w:ind w:left="0"/>
        <w:jc w:val="both"/>
      </w:pPr>
      <w:r>
        <w:rPr>
          <w:rFonts w:ascii="Times New Roman"/>
          <w:b w:val="false"/>
          <w:i w:val="false"/>
          <w:color w:val="000000"/>
          <w:sz w:val="28"/>
        </w:rPr>
        <w:t>
      - согласование отчуждения коммунального имущества поселка, села, сельского округа;</w:t>
      </w:r>
    </w:p>
    <w:bookmarkEnd w:id="20"/>
    <w:bookmarkStart w:name="z28" w:id="21"/>
    <w:p>
      <w:pPr>
        <w:spacing w:after="0"/>
        <w:ind w:left="0"/>
        <w:jc w:val="both"/>
      </w:pPr>
      <w:r>
        <w:rPr>
          <w:rFonts w:ascii="Times New Roman"/>
          <w:b w:val="false"/>
          <w:i w:val="false"/>
          <w:color w:val="000000"/>
          <w:sz w:val="28"/>
        </w:rPr>
        <w:t xml:space="preserve">
      -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9" w:id="22"/>
    <w:p>
      <w:pPr>
        <w:spacing w:after="0"/>
        <w:ind w:left="0"/>
        <w:jc w:val="both"/>
      </w:pPr>
      <w:r>
        <w:rPr>
          <w:rFonts w:ascii="Times New Roman"/>
          <w:b w:val="false"/>
          <w:i w:val="false"/>
          <w:color w:val="000000"/>
          <w:sz w:val="28"/>
        </w:rPr>
        <w:t>
      - согласование представленных акимом района кандидатур на должность акима поселка, села, сельского округа для дальнейшего внесения в соответствующую районную избирательную комиссию для регистрации в качестве кандидата в акимы поселка, села, сельского округа;</w:t>
      </w:r>
    </w:p>
    <w:bookmarkEnd w:id="22"/>
    <w:bookmarkStart w:name="z30" w:id="23"/>
    <w:p>
      <w:pPr>
        <w:spacing w:after="0"/>
        <w:ind w:left="0"/>
        <w:jc w:val="both"/>
      </w:pPr>
      <w:r>
        <w:rPr>
          <w:rFonts w:ascii="Times New Roman"/>
          <w:b w:val="false"/>
          <w:i w:val="false"/>
          <w:color w:val="000000"/>
          <w:sz w:val="28"/>
        </w:rPr>
        <w:t>
      - инициирование вопроса об освобождении от должности акима поселка, села, сельского округа;</w:t>
      </w:r>
    </w:p>
    <w:bookmarkEnd w:id="23"/>
    <w:bookmarkStart w:name="z31"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2" w:id="25"/>
    <w:p>
      <w:pPr>
        <w:spacing w:after="0"/>
        <w:ind w:left="0"/>
        <w:jc w:val="both"/>
      </w:pPr>
      <w:r>
        <w:rPr>
          <w:rFonts w:ascii="Times New Roman"/>
          <w:b w:val="false"/>
          <w:i w:val="false"/>
          <w:color w:val="000000"/>
          <w:sz w:val="28"/>
        </w:rPr>
        <w:t>
      - другие текущие вопросы местного сообщества.</w:t>
      </w:r>
    </w:p>
    <w:bookmarkEnd w:id="25"/>
    <w:bookmarkStart w:name="z33" w:id="26"/>
    <w:p>
      <w:pPr>
        <w:spacing w:after="0"/>
        <w:ind w:left="0"/>
        <w:jc w:val="both"/>
      </w:pPr>
      <w:r>
        <w:rPr>
          <w:rFonts w:ascii="Times New Roman"/>
          <w:b w:val="false"/>
          <w:i w:val="false"/>
          <w:color w:val="000000"/>
          <w:sz w:val="28"/>
        </w:rPr>
        <w:t>
      5. Собрание созывается и проводится акимами поселка, сел,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4"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5"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6"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9"/>
    <w:bookmarkStart w:name="z37"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1"/>
    <w:bookmarkStart w:name="z40"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bookmarkStart w:name="z41" w:id="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3"/>
    <w:bookmarkStart w:name="z42" w:id="3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села, сельского округа.";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4" w:id="35"/>
    <w:p>
      <w:pPr>
        <w:spacing w:after="0"/>
        <w:ind w:left="0"/>
        <w:jc w:val="both"/>
      </w:pPr>
      <w:r>
        <w:rPr>
          <w:rFonts w:ascii="Times New Roman"/>
          <w:b w:val="false"/>
          <w:i w:val="false"/>
          <w:color w:val="000000"/>
          <w:sz w:val="28"/>
        </w:rPr>
        <w:t>
      "13. Решения, принятые собранием, рассматриваются акимом поселка, села, сельского округа и доводятся аппаратом акима поселка, села, сельского округа до членов собрания в срок не более пяти рабочих дней.</w:t>
      </w:r>
    </w:p>
    <w:bookmarkEnd w:id="35"/>
    <w:bookmarkStart w:name="z45" w:id="3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6"/>
    <w:bookmarkStart w:name="z46" w:id="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села, сельского округа, вопрос разрешается вышестоящим акимом.</w:t>
      </w:r>
    </w:p>
    <w:bookmarkEnd w:id="37"/>
    <w:bookmarkStart w:name="z47" w:id="38"/>
    <w:p>
      <w:pPr>
        <w:spacing w:after="0"/>
        <w:ind w:left="0"/>
        <w:jc w:val="both"/>
      </w:pPr>
      <w:r>
        <w:rPr>
          <w:rFonts w:ascii="Times New Roman"/>
          <w:b w:val="false"/>
          <w:i w:val="false"/>
          <w:color w:val="000000"/>
          <w:sz w:val="28"/>
        </w:rPr>
        <w:t>
      Аким поселка, села,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8"/>
    <w:bookmarkStart w:name="z48" w:id="3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поселка,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bookmarkStart w:name="z49" w:id="4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Алтынсаринского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