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991f" w14:textId="dcf9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59 "О районном бюджете Алтынсаринского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мая 2022 года № 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2021 года № 59 "О районном бюджете Алтынсаринского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2957864,2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908060,0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2047422,2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3029146,9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6931,0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39014,0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- 91713,7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91713,7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