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757a" w14:textId="5697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использования по Алтынсаринскому району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мая 2022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Алтынсаринскому району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сельского хозяйства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Сейдахметов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мая 2022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Алтынсаринского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Алтынсаринскому району на 2022-2023 годы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Алтынсаринского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2022-2023 годы);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</w:t>
      </w:r>
      <w:r>
        <w:rPr>
          <w:rFonts w:ascii="Times New Roman"/>
          <w:b w:val="false"/>
          <w:i w:val="false"/>
          <w:color w:val="000000"/>
          <w:sz w:val="28"/>
        </w:rPr>
        <w:t>(приложение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2022-2023 годы);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2022-2023 годы);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2022-2023 годы);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2022-2023 годы);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2022-2023 годы);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2022-2023 годы);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</w:t>
      </w:r>
      <w:r>
        <w:rPr>
          <w:rFonts w:ascii="Times New Roman"/>
          <w:b w:val="false"/>
          <w:i w:val="false"/>
          <w:color w:val="000000"/>
          <w:sz w:val="28"/>
        </w:rPr>
        <w:t>схема (карта)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расположения пастбищ на территории Алтынсаринского района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 в особенности от местных условий и особенностей.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Алтынсаринского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4102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Алтынсаринского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собственников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Лаззат Ергазиевна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Люзолин Виктор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Валентина Викторовна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Алтынсаринского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Аскярова Гульнара Асрадовна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Ватажко Андрей Георгиевич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Кукаева Кульмайра Бексултановна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Сакен Буранбаевич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Есетаев Есинбай Мухамбеткалиевич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Аманбай Ахмедьянович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Абай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Багдагул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Абдулхамит Кужаевич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Кукаева Завриш Рустановна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Мукаш Кайдарович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Биктаманов Берк Исенгалиевич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Балабиев Эсимжан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 Евгений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Есымхан Нуркеевич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Жугенбаева Кунсулу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Гульзада Сатаевна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Берык Салыкович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Успанова Жанат Габделовна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Каскырбай Мыхансалыкович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Аманбай Ахмедьянович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Капсултанов Серик Тулемисович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Горбенко Олег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Стороженко Лариса Леонидовна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Достьяров Молдабек Ашимбекович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Марден Мырзагалиевич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Байгенжин Еркин Набитаевич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Дустьяров Журабек Ашимбекович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Оджахвердиева Эсмира Губат кзы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Сауле Кургамбековна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Крысин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Сеильбеков Кишинбай Амиргалиевич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Байжан Дюсенович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Ыбрай Кабдулович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Акмурзин Ерлан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Валентин Витальевич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Тойшибаев Аманжол Агайдарович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Дустьяров Ануарбек Ашимбекович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Даулет Каиржанович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Кажет Сагандыкович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Елусизов Серимжан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Умутбаев Серик Селиханович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Шамбулов Амангельды Акимжанович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Сабирбаев Талгат Тлемисович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Жакан Сейдагазиевич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Валентин Витальевич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Буймистров Геннадий Геннадьевич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Лазуткина Наталья Анатольевна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Мусафиров Аяган Жакинович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Адил Батырбековмч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Абдухалимов Кенжебек Ергазевич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Жакаев Ануарбек Абилгазимович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Чаговцев Виктор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Карлыгаш Заекекызы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Люзолин Виктор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Лаззат Ергазиевна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Манат Жандарбекович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Галымов Серик Сайлауович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Тасмухамбатов Адлет Куанышевич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Сабит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Максут Галиханович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Молдакишев Турган Сейтканович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Нукеев Болатбак Турлыбекович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Яценко Василий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Талгат Бахытжанович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Есимхан Баймагамбетович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Магаз Магзумулы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Шкоденко Сергей Сергеевич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"Беляевка"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 Д. Турлыханов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"Агролидер-К"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 АГРО-БИС"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"Мельагропром"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"Костанайавтотранс"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"Оти-2010"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"Мельагропром"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"АгроКомТрейд"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"Гулькащима"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"LAMERC AGRO"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"АлтынЖер-2012"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"Кубековское"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"ЕР-ТОБОЛ 2014"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ЕрмекиК"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"Сатай-7"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"Темте"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"KazGreenery"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"Зуевка"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"Восток-1"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"Араш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"Milk Farm kzt"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"Беркут Агро"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весенне-летний-осенний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весенне-летний-осенний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</w:tbl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4- очередность использования загонов в году.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7404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6388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Алтынсаринскому району составляет 179914 гектара.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132939 гектара, на землях населенных пунктов 28672 гектаров, на землях лесного фонда 5870 гектара, на землях запаса 18303 гектар.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Алтынсаринскому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30 декабря 2016 года № 545 (зарегистрирован в Министерстве юстиции Республики Казахстан 24 февраля 2017 года № 14827) "Об утверждении Методики по разработке удельных норм водопотребления и водоотведения".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 обводнительных каналов не имеется.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9817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9944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223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его на предоставляемые пастбища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9563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54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1849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1722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37592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Свердловка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Ильяса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Мариям Хәкімжановой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Омара Шипина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Новоалексеека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осенний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весеннее-осенний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осений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Алтынсаринскому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Алтынсаринского района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особенности от местных условии и особенностей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016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