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0e19" w14:textId="a130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июня 2014 года № 216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Красный Кордон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июня 2014 года № 216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Красный Кордон Алтынсаринского района Костанайской области (зарегистрировано в Реестре государственной регистрации нормативно правовых актах за № 4982)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села Красный Кордон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 для участия в сходе местного сообщества села Красный Кордон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села Красный Кордон Алтынсаринского района Костанайской области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Красный Кордон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Красный Кордон Алтынсаринского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Красный Кордон Алтынсаринского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Красный Кордон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Красный Кордон Алтынсаринского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Красный Кордон Алтынсаринского района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Красный Кордон Алтынсаринского района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Красный Кордон.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Красный Кордон Алтынсаринского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Красный Кордон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Красный Кордон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