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a3997" w14:textId="b5a39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2021 года № 59 "О районном бюджете Алтынсаринского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10 октября 2022 года № 121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Алтынсаринского района на 2022-2024 годы" от 27 декабря 2021 года № 59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Алтынсаринского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2982228,4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923060,0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7782,0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2046786,4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3065711,1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6931,0 тысяча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45945,0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39014,0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1300,0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1300,0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- 91713,7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91713,7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Алтынсаринского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2982228,4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Нацианального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- 91713,7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