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edb2" w14:textId="cc8e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59 "О районном бюджете Алтынсаринского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25 ноября 2022 года № 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Алтынсаринского района на 2022-2024 годы" от 27 декабря 2021 года № 59,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2970762,9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933105,0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8462,0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2024595,9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3054834,4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34618,5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73632,5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39014,0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711,2 тысячи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711,2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- 119401,2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119401,2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Нацианального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