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91e" w14:textId="934a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91 "О бюджетах села, сельских округов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9 марта 2022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2022 - 2024 годы" от 30 декабря 2021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154 992,0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147 237,0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156 187,2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23 802,0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22 316,0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24 082,9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19 895,0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20 234,8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- 339,8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Кабыргинского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23 922,0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23 690,0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23 981,6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59,6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26 147,0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25 183,0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27 756,6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- 1 609,6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1 609,6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29 867,0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2 106,0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27 540,0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29 891,7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24,7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133 819,0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130 244,0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134 028,6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- 209,6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209,6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Уштогайского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19 045,0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564,0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18 481,0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19 189,1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