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6b2b4" w14:textId="dc6b2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товариществу с ограниченной ответственностью "KTTelecom"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Амангельдинского района Костанайской области от 17 мая 2022 года № 121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акимат Амангельдинского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"KTTelecom" публичный сервитут в целях ликвидации остаточных конструкций пусковых ракетных шахт на землях Амангельдинского района сроком на 5 лет.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земельных отношений акимата Амангельдинского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Амангельдинского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Амангельдинского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Амангельдинского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Карбозов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