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fdb4" w14:textId="ea5f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91 "О бюджетах села, сельских округов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17 июня 2022 года № 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 бюджетах села, сельских округов Амангельдинского района на 2022 - 2024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Кабыргинского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23 922,0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23 690,0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26 147,0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25 183,0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27 756,6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- 1 609,6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1 609,6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информацонное пространсво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