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914e" w14:textId="a77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91 "О бюджетах села, сельских округов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ноября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2022 - 2024 годы" от 30 декабря 2021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206 043,9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14 255,7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1 200,00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189 925,2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207 239,1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24 095,0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22 466,0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24 375,9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20 175,0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20 514,8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- 339,8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Кабыргинского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23 895,0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23 567,7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23 954,6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26 244,0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25 280,0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27 853,6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- 1 609,6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1 609,6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21 059,0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20 614,0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21 059,2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28 812,1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2 106,0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26 485,1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28 836,8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135 114,8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133 478,8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135 324,4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Уштогайского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22 044,8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705,7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21 339,1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22 189,9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 селах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