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a043" w14:textId="292a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8 ноября 2022 года № 180.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лиц с инвалидностью,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на 2023 год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занятости и социальных программ акимата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Амангельдинского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лиц с инвалидностью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"Ветеринарная станция Амангельдинского района" Управления ветеринарии акимата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