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1bf6" w14:textId="ea51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 февраля 2022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Аулиекольского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порядке,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Аулиекольского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Аулиекольского района" (далее - Отдел культуры и развития языков акимата Аулиекольского района) является государственным органом Республики Казахстан, осуществляющим руководство в сфере культуры и развития государственного языка на территории Аулиекольского района.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культуры и развития языков акимата Аулиекольского района имеет ведомства: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"Районный дом культуры отдела культуры и развития языков акимата Аулиекольского района";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"Аулиекольская районная централизованная библиотечная система" отдела культуры и развития языков акимата Аулиекольского района;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"Районный центр обучения языкам акимата Аулиекольского района".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культуры и развития языков акимата Аулиекольского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культуры и развития языков акимата Аулиекольского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культуры и развития языков акимата Аулиекольского района вступает в гражданско-правовые отношения от собственного имени.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культуры и развития языков акимата Аулиекольского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культуры и развития языков акимата Аулиекольского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акимата Аулиекольского района" и другими актами, предусмотренными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акимата Аулиекольского района" утверждаются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110400, Республика Казахстан, Костанайская область, Аулиекольский район, село Аулиеколь, улица Сьянова, дом 53.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культуры и развития языков акимата Аулиекольского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 культуры и развития языков акимата Аулиекольского района осуществляется из республиканского и местных бюджетов.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 культуры и развития языков акимата Аулиекольского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Отдел культуры и развития языков акимата Аулиекольского района.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культуры и развития языков акимата Аулиекольского района законодательными актами предоставлено право осуществлять приносящую доходы деятельность, то полученные доходы, направляются в доход государственного бюджета, если иное не установлено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 территории района единой государственной политики в сфере культуры и развития языков в соответствии с законами "О культуре", "О языках в Республике Казахстан";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реализация государственной политики, направленной на предоставление качественных услуг в области культуры, информационного обеспечения и организации досуга населения района, создание условий для развития языков, способствующих формированию современной культурной среды, информированности и социального оптимизма граждан.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прогнозирование, разработка и реализация основных направлений развития культуры и языков в районе, районных программ в сфере культуры, языков и охраны историко-культурного наследия;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формированию бюджета на содержание учреждений и предприятий культуры, определение сумм бюджетных ассигнований подведомственным учреждениям и предприятиям культуры, осуществление контроля над целевым использованием выделенных средств;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качественных услуг в области культуры, информационного обеспечения и организации досуга населения района;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охрана исторического и культурного наследия и обеспечение преемственности в их развитии;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прав и интересов Отдела культуры и развития языков акимата Аулиекольского района, в том числе в судах;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разъяснения юридическим и физическим лицам по вопросам, отнесенным к компетенции Отдел культуры и развития языков акимата Аулиекольского района;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органами государственного управления и организациями по вопросам культуры;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 же акима и акимата области и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взаимодействие с государственными органами, должностными лицами, иными организациями по вопросам реализации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культуре"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реализации гражданами прав на свободу творчества, культурную деятельность, удовлетворение духовных потребностей;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библиотечного дела, обеспечение разнообразия культурно - досуговой деятельности различных слоев населения;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поддержки талантливых личностей и создание условий для сохранения и совершенствования профессионального искусства;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обеспечении государственной поддержки и создании условий для возрождения, сохранения и совершенствования народного творчества, художественных промыслов и ремесел, фольклора, обычаев, традиций, обрядов и праздников;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в области охраны, реставрации и использования памятников истории и культуры;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содействие расширению сферы употребления государственного языка, оказание помощи в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 в части ведения делопроизводства на государственном языке, организации обучения государственному языку разновозрастных групп населения;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учреждениями образования, другими государственными и негосударственными учреждениями, организациями в вопросах подбора, подготовки и закрепления специалистов переводчиков, специалистов делопроизводства на государственном языке, специалистов казахского языка, исполнения языковой политики, в подготовке и проведении культурно-массовых мероприятий, направленных на пропаганду и развитие государственного языка;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работу по укреплению материально-технической базы учреждений культуры района;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подготовки информационно-аналитических материалов и документов по вопросам, относящимся к компетенции Отдела культуры и развития языков акимата Аулиекольского района;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подготавливает проекты нормативных правовых и ненормативных актов акимата Аулиекольского района;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культуры и развития языков акимата Аулиекольского района осуществляется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акимата Аулиекольского района" задач и осуществление им своих функций.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культуры и развития языков акимата Аулиекольского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 культуры и развития языков акимата Аулиекольского района: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культуры и развития языков акимата Аулиекольского района";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 и дает указания, обязательные для всех работников Отдела культуры и развития языков акимата Аулиекольского района;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 работы работников Отдела культуры и развития языков акимата Аулиекольского района;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меры поощрения и налагает дисциплинарные взыскания на сотрудников государственного учреждения "Отдел культуры и развития языков акимата Аулиекольского района" в порядке, установленном законодательством Республики Казахстан;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 культуры и развития языков акимата Аулиекольского района в государственных органах и иных организациях;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личный прием физических и юридических лиц;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коррупции, несет ответственность за непринятие антикоррупционных мер;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функции, в соответствии законодательством Республики Казахстан, а так 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Отдела культуры и развития языков акимата Аулиекольского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культуры и развития языков акимата Аулиекольского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культуры и развития языков акимата Аулиекольского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культуры и развития языков акимата Аулиекольского района относится к коммунальной собственности.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культуры и развития языков акимата Аулиекольского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культуры и развития языков акимата Аулиекольского района осуществляются в соответствии с законодательством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 культуры и развития языков акимата Аулиекольского района и его ведомств: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казенное предприятие "Районный дом культуры отдела культуры и развития языков акимата Аулиекольского района.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"Аулиекольская районная централизованная библиотечная система" отдела культуры и развития языков акимата Аулиекольского района;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"Районный центр обучения языкам акимата Аулиекольского района".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