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c04f" w14:textId="e8fc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транспорта, автомобильных дорог и жилищной инспекции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20 апреля 2022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транспорта, автомобильных дорог и жилищной инспекции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транспорта, автомобильных дорог и жилищной инспекции акимата Аулиекольского района"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 и жилищной инспекции акимата Аулиекольского района" (далее – Отдел жилищно-коммунального хозяйства, пассажирского транспорта, автомобильных дорог и жилищной инспекции) является государственным органом Республики Казахстан, осуществляющим функции в сферах энергетики, жилищно-коммунального хозяйства, внутрипоселкового маршрутного пассажирского транспорта и эксплуатации автомобильных дорог, управления жилищным фондом,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жилищно-коммунального хозяйства, пассажирского транспорта, автомобильных дорог и жилищной инспекции акимата Аулиекольского района имеет подведомственные предприятия - государственное коммунальное предприятие "Кушмурунская теплоэнергетическая компания" государственного учреждения "Отдел жилищно-коммунального хозяйства, пассажирского транспорта, автомобильных дорог и жилищной инспекции акимата Аулиекольского района" и государственное коммунальное предприятие "Мерей" акимата Аулиекольского района государственного учреждения "Отдел жилищно-коммунального хозяйства, пассажирского транспорта и автомобильных дорог и жилищной инспекции акимата Аулиекольского района".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жилищно-коммунального хозяйства, пассажирского транспорта, автомобильных дорог и жилищной инспекции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жилищно-коммунального хозяйства, пассажирского транспорта, автомобильных дорог и жилищной инспекции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жилищно-коммунального хозяйства, пассажирского транспорта, автомобильных дорог и жилищной инспекции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жилищно-коммунального хозяйства, пассажирского транспорта, автомобильных дорог и жилищной инспекции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жилищно-коммунального хозяйства, пассажирского транспорта, автомобильных дорог и жилищной инспекции по вопросам своей компетенции в установленном законодательством порядке принимает решения, оформляемые приказами руководителя Отдел жилищно-коммунального хозяйства, пассажирского транспорта, автомобильных дорог и жилищной инспекции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 и жилищной инспекции акимата Аулиекольского района" утверждаются в соответствии с действующим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Байтурсынова 49.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жилищно-коммунального хозяйства, пассажирского транспорта, автомобильных дорог и жилищной инспекции.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жилищно-коммунального хозяйства, пассажирского транспорта, автомобильных дорог и жилищной инспекции осуществляется из местного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жилищно-коммунального хозяйства, пассажирского транспорта, автомобильных дорог и жилищной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Отдела жилищно-коммунального хозяйства, пассажирского транспорта, автомобильных дорог и жилищной инспекции.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жилищно-коммунального хозяйства, пассажирского транспорта, автомобильных дорог и жилищной инспекции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 жилищно-коммунального хозяйства, пассажирского транспорта, автомобильных дорог и жилищной инспекции предусмотрена штатная единица жилищного инспектора имеющего самостоятельный штамп.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содержания и ремонта автомобильных дорог и развитие транспортной, дорожной инфраструктуры;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безопасности автодорожной отрасли;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потребителей качественными коммунальными услугами, модернизация и повышение эффективности системы жилищно-коммунального хозяйства;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благоприятного санитарно-эпидемиологического фона для жизни населения;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финансово-хозяйственной деятельности подведомственных предприятий;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оперативная координация всех участков (поставщиков и потребителей) в стабильном снабжении района тепловой и электрической энергией, водой независимо от форм собственности;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доступности и качества оказания государственных услуг;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контроль в сферах управления жилищным фондом, газа и газоснабжения;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акиму и акимату района об основных направлениях социально-экономического развития, приоритетах и стратегии развития района;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давать обязательные для исполнения указания и предписания подрядчикам;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необходимую информацию от отделов аппарата акима района и других государственных органов;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учреждений, предприятий, организаций, общественных формирований района по согласованию с их руководителями для проведения проверок, экспертиз и консультаций и участия в работе комиссий;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решения в пределах своей компетенции по вопросам реализации энергетической политики, являющиеся обязательными для исполнения всеми субъектами энергетической деятельности на территории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посещать объекты энергетики, дорожного, водного и жилищно-коммунального хозяйства в целях контроля, в пределах своей компетенции;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участие в работе консультативных комиссий и рабочих групп, формируемых для разработки, обсуждений решений по финансово-кредитной, инвестиционной, приватизационной, налоговой политик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соответствующую информацию неправительственным структурам, проводящим общественный мониторинг, в установленном законодательстве порядке;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принимать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представлять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обязанности в соответствии с законодательством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жилищно-коммунального хозяйства, пассажирского транспорта и автомобильных дорог района;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контроль в сфере управления жилищным фондом;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и контроля работы по подготовке предприятий района к работе в осенне-зимних условиях и в паводковый период;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благоустройству и санитарной очистке населенных пунктов района, организация месячников санитарной очистки;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анализа, корректировки и содействие реализации приоритетных программ развития инфраструктуры и жилищно-коммунального хозяйства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конкурентного рынка в сфере жилищно-коммунальных услуг, пассажирского транспорта и автомобильных дорог;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организации мероприятий по сохранению и надлежащей эксплуатации жилищного фонда;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выполнения мероприятий энергосбережения, развития жилищно-коммунального хозяйства, пассажирского транспорта и автомобильных дорог;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республиканскими и территориальными подразделениями государственной экспертизы проектов и органами лицензирования;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 и о концессиях;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реализация программ по жилищно-коммунальному хозяйству, пассажирскому транспорту и автомобильным дорогам;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реализации государственной энергетической, жилищно-коммунальной политики и программ развития инфраструктуры района;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взаимодействия всех участников (поставщиков и потребителей) в стабильном снабжении района тепло-, водо-, газо- и электроэнергией, независимо от форм собственности;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государственных услуг в соответствии с законодательством;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доступности и качества оказания государственных услуг;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анализа и мониторинга программы развития территории по Аулиекольскому району;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устройств, а именно, паровых и водогрейных котлов, работающие под давлением более 0,07 мега Паскаля и (или) при температуре нагрева воды более 115 градусов Цельсия (организации теплоснабжения), сосуды, работающие под давлением более 0,07 мега Паскаля, грузоподъемные механизмы, эскалаторы, канатные дороги, фуникулеры, лифты на объектах социальной инфраструктуры;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в том числе за: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соблюдение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наличие в многоквартирных жилых домах (жилых зданиях) общедомовых приборов учета тепло-, энерго-, газо- и водоресурсов;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техническое состояние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мероприятий по подготовке многоквартирного жилого дома к сезонной эксплуатации;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выполнение принятых решений и предписаний по устранению выявленных нарушений;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качество работ, выполненных по отдельным видам капитального ремонта общего имущества объекта кондоминиума;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соблюдение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выполнение других функций, в соответствии с действующим законодательством;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постановки на учет и снятие с учета опасных технических устройств объектов социальной инфраструктуры;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28.1) информацию об объектах и субъектах государственного контроля и государственного надзора;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28.2) о графиках проверок и их результатах;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28.3)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28.4) формирование и введение реестра образованных простых товариществ в пределах населенного пункта.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ведомства: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производству, передаче, распределению и снабжению тепловой энергией;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водохозяйственной и канализационной систем;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Отделом жилищно-коммунального хозяйства, пассажирского транспорта, автомобильных дорог и жилищной инспекции осуществляется первым руководителем, который несет персональную ответственность за выполнение возложенных на Отдел жилищно-коммунального хозяйства, пассажирского транспорта, автомобильных дорог и жилищной инспекции задач и осуществление им своих полномочий.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Отдела жилищно-коммунального хозяйства, пассажирского транспорта, автомобильных дорог и жилищной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Отдела жилищно-коммунального хозяйства, пассажирского транспорта, автомобильных дорог и жилищной инспекции: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Отдела жилищно-коммунального хозяйства, пассажирского транспорта, автомобильных дорог и жилищной инспекции;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круг полномочий работников Отдела жилищно-коммунального хозяйства, пассажирского транспорта, автомобильных дорог и жилищной инспекции;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жилищно-коммунального хозяйства, пассажирского транспорта, автомобильных дорог и жилищной инспекции в установленном законодательством порядке;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структуру, должностные инструкции Отдела жилищно-коммунального хозяйства, пассажирского транспорта, автомобильных дорог и жилищной инспекции, издает приказы, подписывает финансовые документы, дает обязательные для исполнения работниками Отдела жилищно-коммунального хозяйства, пассажирского транспорта, автомобильных дорог и жилищной инспекции указания;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Отдел жилищно-коммунального хозяйства, пассажирского транспорта, автомобильных дорог и жилищной инспекции в государственных органах и иных организациях в соответствии с действующим законодательством Республики Казахстан;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органа;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поощрения, оказания материальной помощи и наложения дисциплинарных взысканий;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по обязательствам и платежам;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обращения физических и юридических лиц в установленном законодательством порядке Республики Казахстан;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 жилищно-коммунального хозяйства, пассажирского транспорта, автомобильных дорог и жилищной инспекции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жилищно-коммунального хозяйства, пассажирского транспорта, автомобильных дорог и жилищной инспекции может иметь на праве оперативного управления обособленное имущество в случаях, предусмотренных законодательством.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жилищно-коммунального хозяйства, пассажирского транспорта, автомобильных дорог и жилищной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 жилищно-коммунального хозяйства, пассажирского транспорта, автомобильных дорог и жилищной инспекции, относится к районной коммунальной собственности.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жилищно-коммунального хозяйства, пассажирского транспорта, автомобильных дорог и жилищной инспекции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 жилищно-коммунального хозяйства, пассажирского транспорта, автомобильных дорог и жилищной инспекции осуществляются в соответствии с законодательством Республики Казахстан.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