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c53" w14:textId="d0b1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января 2021 года № 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Диевского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92.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Диевского сельского округа Аулиекольского района Костанайской области" от 26 января 2021 года № 8 (зарегистрировано в Реестре государственной регистрации нормативных правовых актов под № 9741)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Диевского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Диевского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Диевского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сҰл для участия в сходах местного сообщества Диевского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26 января 2021 года № 8" заменить словами "Приложение 1 к решению маслихата от 26 января 2021 года № 8";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26 января 2021 года № 8" заменить словами "Приложение 2 к решению маслихата от 26 января 2021 года № 8".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Диевского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Диевского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Диевского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Диевского сельского округа подразделяется на участки (села,улицы).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Диевского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Диевского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Диевского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Диевского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Диевского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Диевского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Диевского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Диевского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Пер. Восточный, Пришкольная,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Степная, Строительная,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 К.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 Молдагуловой,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Алтынсарина,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Баймагамбетова,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Больничая, Бураншина, Колос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Майлина, Молодежная, Озерная,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