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5171" w14:textId="1585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января 2021 года № 9 "Об утверждении Правил проведения раздельных сходов местного сообщества и количественного состава представителей жителей поселка для участия в сходах местного сообщества поселка Кушмурун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93.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поселка для участия в сходах местного сообщества поселка Кушмурун Аулиекольского района Костанайской области" от 26 января 2021 года № 9 (зарегистрированное в Реестре государственной регистрации нормативных правовых актов под № 9742)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"поселка"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поселка Кушмурун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поселка Кушмурун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Кушмурун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поселка для участия для участия в сходе местного сообщества поселка Кушмурун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26 января 2021 года № 9" заменить словами "Приложение 1 к решению маслихата от 26 января 2021 года № 9";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26 января 2021 года № 9" заменить словами "Приложение 2 к решению маслихата от 26 января 2021 года № 9";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Кушмурун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Кушмурун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поселка Кушмурун Аулиекольского района.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поселка,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улицы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Кушмурун подразделяется на участки (улицы).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Кушмурун.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Кушмурун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 организуется акимом поселка Кушмурун.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улице,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Кушмурун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Кушмурун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поселка Кушмурун.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поселка Кушмурун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Кушмурун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Серикова, переулок Железнодорожный, пер. Садовый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Кавкетаева, Валиханова, Омарова, Шахтерская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 Кирова, Джамбула,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 Орджонекидзе,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Фурманова, Первая, Вторая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Пришкольная, Прорабская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переулок Убаганский, переулок Больничный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Деповская, Дзержинского,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Фрунзе, Луговая, Путевая, ЗелҰная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Павлова, переулок Шевченко, 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Фадеева, Вагонная,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Буденного, Гоголя, Дорожников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Закарьерная, Караганская,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Разведчиков, Сенная,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Чкалова, Щорса,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