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010" w14:textId="d19e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144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Казанбасского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94.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Казанбасского сельского округа Аулиекольского района Костанайской области" от 19 марта 2014 года № 144 (зарегистрировано в Реестре государственной регистрации нормативных правовых актов под № 4658)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Казанбасского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Казанбасского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Казанбасского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для участия в сходе местного сообщества Казанбасского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144" заменить словами "Приложение 1 к решению маслихата от 19 марта 2014 года № 144";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144" заменить словами "Приложение 2 к решению маслихата от 19 марта 2014 года № 144";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Казанбасского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Казанбасского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Казанбасского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Казанбасского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Казанбасского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Казанбасского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Казанбасского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Казанбасского сельского округа,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Казанбасского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Казанбасского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Казанбасского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Казанбасского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Казанбасского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- Новая - Комарова 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Лесная -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Юбилейная -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Степная -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