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2a2a" w14:textId="ca3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Новоселовского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98.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Новоселовского сельского округа Аулиекольского района Костанайской области" от 19 марта 2014 года № 149 (зарегистрировано в Реестре государственной регистрации нормативных правовых актов за № 4663)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Новоселовского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Новоселовского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Новоселовского сельского округа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Новоселовского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149" заменить словами "Приложение 1 к решению маслихата от 19 марта 2014 года № 149";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149" заменить словами "Приложение 2 к решению маслихата от 19 марта 2014 года № 149.".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Новоселовского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Новоселовского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Новоселовского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Новоселовского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Новоселовского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Новоселовского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Новоселовского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Новоселовского сельского округа,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Новоселовского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Новоселовского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Новоселовского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Новоселовского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Новоселовского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Кургуус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