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de62f" w14:textId="61de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19 марта 2014 года № 154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Черниговского сельского округа Аулиекольского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9 февраля 2022 года № 102. Отменено решением маслихата Аулиекольского района Костанайской области от 4 сентября 2023 года № 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Аулиекольского района Костанайской области от 04.09.2023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Черниговского сельского округа Аулиекольского района Костанайской области" от 19 марта 2014 года № 154 (зарегистрировано в Реестре государственной регистрации нормативных правовых актов за № 4668)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изложить в новой редакции, в заголовке на русском языке слово "сҰл"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проведения раздельных сходов местного сообщества Черниговского сельского округа Аулиекольского района Костанайской области согласно приложению 1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для участия в сходе местного сообщества Черниговского сельского округа Аулиекольского района Костанайской области согласно приложению 2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Черниговского сельского округа Аулиекольского района Костанайской области, утвержденные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Количественный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представителей жителей села для участия в сходе местного сообщества Черниговского сельского округа Аулиекольского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"Утверждены решением маслихата от 19 марта 2014 года № 154" заменить словами "Приложение 1 к решению маслихата от 19 марта 2014 года № 154";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"Приложение к решению маслихата от 19 марта 2014 года № 154" заменить словами "Приложение 2 к решению маслихата от 19 марта 2014 года № 154.".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Аулиекольского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Черниговского сельского округа Аулиекольского района Костанайской области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Черниговского сельского округа Аулиекольского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жителей Черниговского сельского округа Аулиекольского района Костанайской области.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следующие основные понятия: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- непосредственное участие жителей села, улицы (членов местного сообщества) в избрании представителей для участия в сходе местного сообщества.</w:t>
      </w:r>
    </w:p>
    <w:bookmarkEnd w:id="13"/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Черниговского сельского округа подразделяется на участки (села, улицы).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 в сходе местного сообщества в количестве не более трех человек.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созывается и организуется акимом Черниговского сельского округа.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Черниговского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в пределах села, улицы организуется акимом Черниговского сельского округа.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проводится регистрация присутствующих жителей соответствующего села, улицы Черниговского сельского округа, имеющих право в нем участвовать.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открывается акимом Черниговского сельского округа или уполномоченным им лицом.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Черниговского сельского округа или уполномоченное им лицо.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в соответствии с количественным составом, утвержденным Аулиекольским районным маслихатом.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ведется протокол, который подписывается председателем и секретарем и передается в аппарат акима Черниговского сельского округа.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</w:t>
            </w:r>
          </w:p>
        </w:tc>
      </w:tr>
    </w:tbl>
    <w:bookmarkStart w:name="z5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для участия в сходе местного сообщества Черниговского сельского округа Аулиекольского района Костанайской области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пункта, улиц Черниговского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Черниговка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Черкашина, Пролетарская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Резниченко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Абая, Баймагамбетова, Октябрьская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Харковька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Дузбай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