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dabf" w14:textId="ffed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Аулиекольскому району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30 июня 2022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Аулиекольского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Аулиекольскому району на 2022-2023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(карта) расположения пастбищ на территории Аулиекольского района в разрезе категорий земель, собственников земельных участков и землепользователей на основании правоустанавливающих документов (приложение 1 к Плану по управлению пастбищами и их использованию по Аулиекольскому району на 2022-2023 годы);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 (приложение 2 к Плану по управлению пастбищами и их использованию по Аулиекольскому району на 2022-2023 годы);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 (приложение 3 к Плану по управлению пастбищами и их использованию по Аулиекольскому району на 2022-2023 годы);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(приложение 4 к Плану по управлению пастбищами и их использованию по Аулиекольскому району на 2022-2023 годы);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(приложение 5 к Плану по управлению пастбищами и их использованию по Аулиекольскому району на 2022-2023 годы);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 (приложение 6 к Плану по управлению пастбищами и их использованию по Аулиекольскому району на 2022-2023 годы);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 (приложение 7 к Плану по управлению пастбищами и их использованию по Аулиекольскому району на 2022-2023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Аулиекольскому району на 2022-2023 годы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Аулиекольского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0358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Аулиекольского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Жанабай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Танаткан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Навруз Яшароглы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Абдыбеков Амантай Куанышевич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Жанат Сайранбекович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Айтуаров Куат Бралыевич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Алдамов Резван Топаевич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Нургуль Сарсембаевна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Аугалиев Омирхан Болебаевич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Абай 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Ильяс Гайдарович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Куралай Олжабаевна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 Ералы Аяпбергенович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Байбулганова Асем Калкамановна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Байдалин Ербул Хабдыбекович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Серик Касенович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Балгарин Каныбек Амантайулы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Банчужный Геннадий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Батыков Кайрат Адилханович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 Кенжемурат Капанович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Беспаев Карим-Султан Болтаевич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Бигалин Азамат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Кайрат Балтабаевич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Булат Отизбаевич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Биржанова Галина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Болжабаев Асан Батыргалиулы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Боромбаев Сагнай Оспанович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Марат Мырзагалиевич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Горбань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Артем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Гулаев Амин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Гучигов Абул 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Даурембеков Исмурат Жумабаевич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Доданова Айткуль Сагиндыковна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Дюсембина Гульдирайхан Бердибековна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Егеубаев Тюлеген Карбаевич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Талгат Ануарбекович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Ердусинова Алтыншаш Машуровна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Жанат Сеитбекович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Дулат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Сантай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Талгат Галымбекович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Рыскуль Каримовна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 Данияр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Насип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Балтабай Тукенович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Жаксалыкова Камиля Шугаевна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Жансеитов Мейрамбек Тулеуович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Жугербаев Шагисултан Карыевич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Журсиналин Молдагазы Каженович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 Юрий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Замаев Хусаин Исаевич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Хамза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Иван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Амангельды Бельгибаевич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Юсуп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Акылбек Капанович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Ержан Айткалиевич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Манасбек Клышбекович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Кенжебек Булегенович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Истомин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Кайрат Каерканович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 Сагиндык Мурзагулович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Ерлан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Мадияр Дауренбекович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Касымкан Нурумович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Конысбай Алданышович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Капишев Курбанхан Серикбаевич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Сабыр Саимович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Кетебаева Саулеш Сагиндыковна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Кикимов Малик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Ахмеджан 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Максут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Марат Заркимович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Кунаков Султан Сермуханбетович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Кунеков Бимолда Сихимович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Кунтазин Жумадил Кенжетаевич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Салимжан Кушмуратович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Магбутова Римма Гилемхановна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Роза Шайсултановна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Молдрахметов Марат Хабдрахманович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 Салауди Муслимович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Жумакуль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Нажиканов Адильхан Игибаевич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Нажмитдинов Султанбек Салаватович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Намаева Сауле Биляловна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 Муратбек Нагашпаевич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Носуля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Кайрат Темиртаевич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Евгения Амантаевна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Олжас Жомартович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Асхат Клышбаевич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 Айнур Сеилганович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Амантай Кабдулович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Серикбай Кабдулович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Бакыт Бейсембаевна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Онайбаев Сабит Жанзакович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Тулеген Мирамгалиевич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Орцоев Леши Хасултанович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Жумабек Мырзагалиевич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Петрухно Денис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Пипус Алексей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Асылкан Абдисагиевич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 Мусакан Умарович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Нурланбек Досмайлович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Сейтмаганбетов Болат Сапарович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Сисембин Мурзабек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Ступко Сергей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Серик Даужанович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Нурболат Кубекович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Тайшибаев Талгат Кайруллаулы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Анара Батыркановна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Тургаев Амангельды Серикбаевич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Турымжанов Бек-кожа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 Болат Шигимбаевич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Удербаев Даулет Газезович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Умиралинов Умбет Курмантаевич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Ускенов Бауржан Ануарбекович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Адилхан Темирович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Темирхан Темиртасович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Фаткулин Ришат Акрамович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Газиз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Марат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Холоша Константин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Бахитжан Жубанышович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Зайра Жетписбаевна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Шинкентаев Оразгали Мукешович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Шоланов Саруарбек Кадиргалиевич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Андрей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Михаил Евгеньевич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"АгроКом-Лэнд"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"АГФ Диевская"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"Алтын-Бел 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"Аман-Терсек"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"Ауле – Би 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"АгроСапа 10 регион"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"БИСЛАН"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"Дузбай"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"ИНСПЭК"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"КайсарАгро"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"Мирманов – 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"Кулагер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"Москалевское"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"МУСТАФА"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"Оскар 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Сулуколь"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"Тимофеевка-Агро"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"Черниговское"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"ЫРЫС"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Аулиекольскому району на 2022-2023 годы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6990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 - 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 - 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Аулиекольскому району на 2022-2023 годы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6294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Аулиекольскому району составляет 592057 гектар.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земли сельскохозяйственного назначения – 369444 гектар, земли населенных пунктов – 78082 гектаров, земли лесного фонда – 4324 гектаров, земли запаса – 135045 гектаров, земли промышленности – 1521 гектаров.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Аулиекольскому району на 2022-2023 годы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 на одно сельскохозяйственное животное определяется в соответствии с Методикой по разработке удельных норм водопотребления и водоотведения, утвержденной приказом Заместителя Премьер-Министра Республики Казахстан–Министра сельского хозяйства Республики Казахстан от 30 декабря 2016 года № 545 (зарегистрировано в Реестре государственной регистрации нормативных правовых актов под № 14827).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Пруды, копаний, оросительные или обводнительные каналы, трубчатые или шахтные колодцы не имееются.</w:t>
      </w:r>
    </w:p>
    <w:bookmarkEnd w:id="26"/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4930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1374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Аулиекольскому району на 2022-2023 годы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Аулиекольскому району на 2022-2023 годы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Аулиекольскому району на 2022-2023 годы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