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eaf4e" w14:textId="12eaf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29 декабря 2021 года № 82 "О бюджетах сел, поселка, сельских округов Аулиекольского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30 ноября 2022 года № 161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Аулиекольский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бюджетах сел, поселка, сельских округов Аулиекольского района на 2022-2024 годы" от 29 декабря 2021 года № 82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Аулиеколь на 2022-2024 годы согласно приложениям 1, 2, и 3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110 191,8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32 840,0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333,0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1 194,0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75 824,8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112 737,6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- 2 545,8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2 545,8 тысяч тенге.";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села Коктал на 2022-2024 годы согласно приложениям 4, 5 и 6 соответственно, в том числе на 2022 год в следующих объемах: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25 227,0 тысяч тенге, в том числе по: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4 930,0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30,0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20 267,0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28 385,3 тысячи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- 3 158,3 тысячи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3 158,3 тысячи тенге.";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села Первомайское на 2022-2024 годы согласно приложениям 7, 8 и 9 соответственно, в том числе на 2022 год в следующих объемах: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22 455,0 тысяч тенге, в том числе по: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1 827,0 тысяч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33,0 тысячи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20 595,0 тысяч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–22 693,4 тысячи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- 238,4 тысячи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238,4 тысячи тенге.";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села Тимофеевка на 2022-2024 годы согласно приложениям 10, 11 и 12 соответственно, в том числе на 2022 год в следующих объемах: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27 676,0 тысяч тенге, в том числе по: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3 164,0 тысячи тенге;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30,0 тысяч тенге;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10,0 тысяч тенге;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24 472,0 тысячи тенге;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28 788,1 тысяча тенге;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- 1 112,1 тысяча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1 112,1 тысяча тенге.";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поселка Кушмурун на 2022-2024 годы согласно приложениям 13, 14 и 15 соответственно, в том числе на 2022 год в следующих объемах: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445 191,8 тысяч тенге, в том числе по: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15 889,0 тысяч тенге;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562,0 тысячи тенге;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470,0 тысяч тенге;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428 270,8 тысяч тенге;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446 363,4 тысячи тенге;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- 1 171,6 тысяч тенге;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1 171,6 тысяч тенге.";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Аманкарагайского сельского округа на 2022-2024 годы согласно приложениям 16, 17 и 18 соответственно, в том числе на 2022 год в следующих объемах: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122 747,6 тысяч тенге, в том числе по: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21 086,0 тысяч тенге;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91,0 тысяча тенге;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680,0 тысяч тенге;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100 890,6 тысяч тенге;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124 818,8 тысяч тенге;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- 2 071,2 тысячи тенге;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2 071,2 тысячи тенге.";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Диевского сельского округа на 2022-2024 годы согласно приложениям 19, 20 и 21 соответственно, в том числе на 2022 год в следующих объемах: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36 442,0 тысячи тенге, в том числе по: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5 521,0 тысяча тенге;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144,0 тысячи тенге;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50,0 тысяч тенге;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30 727,0 тысяч тенге;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37 232,7 тысяч тенге;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- 790,7 тысяч тенге;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790,7 тысяч тенге.";</w:t>
      </w:r>
    </w:p>
    <w:bookmarkEnd w:id="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Казанбасского сельского округа на 2022-2024 годы согласно приложениям 22, 23 и 24 соответственно, в том числе на 2022 год в следующих объемах:</w:t>
      </w:r>
    </w:p>
    <w:bookmarkEnd w:id="79"/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32 759,0 тысяч тенге, в том числе по:</w:t>
      </w:r>
    </w:p>
    <w:bookmarkEnd w:id="80"/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3 614,0 тысяч тенге;</w:t>
      </w:r>
    </w:p>
    <w:bookmarkEnd w:id="81"/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235,0 тысяч тенге;</w:t>
      </w:r>
    </w:p>
    <w:bookmarkEnd w:id="82"/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20,0 тысяч тенге;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28 890,0 тысяч тенге;</w:t>
      </w:r>
    </w:p>
    <w:bookmarkEnd w:id="84"/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34 968,4 тысячи тенге;</w:t>
      </w:r>
    </w:p>
    <w:bookmarkEnd w:id="85"/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86"/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87"/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- 2 209,4 тысячи тенге;</w:t>
      </w:r>
    </w:p>
    <w:bookmarkEnd w:id="88"/>
    <w:bookmarkStart w:name="z10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2 209,4 тысячи тенге.";</w:t>
      </w:r>
    </w:p>
    <w:bookmarkEnd w:id="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Утвердить бюджет Москалевского сельского округа на 2022-2024 годы согласно приложениям 25, 26 и 27 соответственно, в том числе на 2022 год в следующих объемах:</w:t>
      </w:r>
    </w:p>
    <w:bookmarkEnd w:id="90"/>
    <w:bookmarkStart w:name="z10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28 839,0 тысяч тенге, в том числе по:</w:t>
      </w:r>
    </w:p>
    <w:bookmarkEnd w:id="91"/>
    <w:bookmarkStart w:name="z10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1 811,0 тысяч тенге;</w:t>
      </w:r>
    </w:p>
    <w:bookmarkEnd w:id="92"/>
    <w:bookmarkStart w:name="z10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30,0 тысяч тенге;</w:t>
      </w:r>
    </w:p>
    <w:bookmarkEnd w:id="93"/>
    <w:bookmarkStart w:name="z10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10,0 тысяч тенге;</w:t>
      </w:r>
    </w:p>
    <w:bookmarkEnd w:id="94"/>
    <w:bookmarkStart w:name="z10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26 988,0 тысяч тенге;</w:t>
      </w:r>
    </w:p>
    <w:bookmarkEnd w:id="95"/>
    <w:bookmarkStart w:name="z10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29 382,9 тысяч тенге;</w:t>
      </w:r>
    </w:p>
    <w:bookmarkEnd w:id="96"/>
    <w:bookmarkStart w:name="z11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97"/>
    <w:bookmarkStart w:name="z11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98"/>
    <w:bookmarkStart w:name="z11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- 543,9 тысяч тенге;</w:t>
      </w:r>
    </w:p>
    <w:bookmarkEnd w:id="99"/>
    <w:bookmarkStart w:name="z11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543,9 тысяч тенге.";</w:t>
      </w:r>
    </w:p>
    <w:bookmarkEnd w:id="1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1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Утвердить бюджет Новонежинского сельского округа на 2022-2024 годы согласно приложениям 28, 29 и 30 соответственно, в том числе на 2022 год в следующих объемах:</w:t>
      </w:r>
    </w:p>
    <w:bookmarkEnd w:id="101"/>
    <w:bookmarkStart w:name="z11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39 676,0 тысяч тенге, в том числе по:</w:t>
      </w:r>
    </w:p>
    <w:bookmarkEnd w:id="102"/>
    <w:bookmarkStart w:name="z11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–8 667,0 тысяч тенге;</w:t>
      </w:r>
    </w:p>
    <w:bookmarkEnd w:id="103"/>
    <w:bookmarkStart w:name="z11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91,0 тысяча тенге;</w:t>
      </w:r>
    </w:p>
    <w:bookmarkEnd w:id="104"/>
    <w:bookmarkStart w:name="z11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220,0 тысяч тенге;</w:t>
      </w:r>
    </w:p>
    <w:bookmarkEnd w:id="105"/>
    <w:bookmarkStart w:name="z12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30 698,0 тысяч тенге;</w:t>
      </w:r>
    </w:p>
    <w:bookmarkEnd w:id="106"/>
    <w:bookmarkStart w:name="z12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43 160,6 тысяч тенге;</w:t>
      </w:r>
    </w:p>
    <w:bookmarkEnd w:id="107"/>
    <w:bookmarkStart w:name="z12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108"/>
    <w:bookmarkStart w:name="z12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09"/>
    <w:bookmarkStart w:name="z12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- 3 484,6 тысяч тенге;</w:t>
      </w:r>
    </w:p>
    <w:bookmarkEnd w:id="110"/>
    <w:bookmarkStart w:name="z12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3 484,6 тысяч тенге.";</w:t>
      </w:r>
    </w:p>
    <w:bookmarkEnd w:id="1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2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Утвердить бюджет Новоселовского сельского округа на 2022-2024 годы согласно приложениям 31, 32 и 33 соответственно, в том числе на 2022 год в следующих объемах:</w:t>
      </w:r>
    </w:p>
    <w:bookmarkEnd w:id="112"/>
    <w:bookmarkStart w:name="z12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30 135,0 тысяч тенге, в том числе по:</w:t>
      </w:r>
    </w:p>
    <w:bookmarkEnd w:id="113"/>
    <w:bookmarkStart w:name="z12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2 465,0 тысяч тенге;</w:t>
      </w:r>
    </w:p>
    <w:bookmarkEnd w:id="114"/>
    <w:bookmarkStart w:name="z13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91,0 тысяча тенге;</w:t>
      </w:r>
    </w:p>
    <w:bookmarkEnd w:id="115"/>
    <w:bookmarkStart w:name="z13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10,0 тысяч тенге;</w:t>
      </w:r>
    </w:p>
    <w:bookmarkEnd w:id="116"/>
    <w:bookmarkStart w:name="z13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27 569,0 тысяч тенге;</w:t>
      </w:r>
    </w:p>
    <w:bookmarkEnd w:id="117"/>
    <w:bookmarkStart w:name="z13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30 342,8 тысяч тенге;</w:t>
      </w:r>
    </w:p>
    <w:bookmarkEnd w:id="118"/>
    <w:bookmarkStart w:name="z13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119"/>
    <w:bookmarkStart w:name="z13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0"/>
    <w:bookmarkStart w:name="z13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- 207,8 тысяч тенге;</w:t>
      </w:r>
    </w:p>
    <w:bookmarkEnd w:id="121"/>
    <w:bookmarkStart w:name="z13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207,8 тысяч тенге.";</w:t>
      </w:r>
    </w:p>
    <w:bookmarkEnd w:id="1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3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Утвердить бюджет Сулукольского сельского округа на 2022 -2024 годы согласно приложениям 34, 35 и 36 соответственно, в том числе на 2022 год в следующих объемах:</w:t>
      </w:r>
    </w:p>
    <w:bookmarkEnd w:id="123"/>
    <w:bookmarkStart w:name="z14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27 019,4 тысячи тенге, в том числе по:</w:t>
      </w:r>
    </w:p>
    <w:bookmarkEnd w:id="124"/>
    <w:bookmarkStart w:name="z14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1 692,0 тысячи тенге;</w:t>
      </w:r>
    </w:p>
    <w:bookmarkEnd w:id="125"/>
    <w:bookmarkStart w:name="z14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91,0 тысяча тенге;</w:t>
      </w:r>
    </w:p>
    <w:bookmarkEnd w:id="126"/>
    <w:bookmarkStart w:name="z14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–120 ,0 тысяч тенге;</w:t>
      </w:r>
    </w:p>
    <w:bookmarkEnd w:id="127"/>
    <w:bookmarkStart w:name="z14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25 116,4 тысячи тенге;</w:t>
      </w:r>
    </w:p>
    <w:bookmarkEnd w:id="128"/>
    <w:bookmarkStart w:name="z14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27 119,3 тысячи тенге;</w:t>
      </w:r>
    </w:p>
    <w:bookmarkEnd w:id="129"/>
    <w:bookmarkStart w:name="z14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130"/>
    <w:bookmarkStart w:name="z14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31"/>
    <w:bookmarkStart w:name="z14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- 99,9 тысяч тенге;</w:t>
      </w:r>
    </w:p>
    <w:bookmarkEnd w:id="132"/>
    <w:bookmarkStart w:name="z14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99,9 тысяч тенге.";</w:t>
      </w:r>
    </w:p>
    <w:bookmarkEnd w:id="1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5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Утвердить бюджет Черниговского сельского округа на 2022-2024 годы согласно приложениям 37, 38 и 39 соответственно, в том числе на 2022 год в следующих объемах:</w:t>
      </w:r>
    </w:p>
    <w:bookmarkEnd w:id="134"/>
    <w:bookmarkStart w:name="z15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29 465,0 тысяч тенге, в том числе по:</w:t>
      </w:r>
    </w:p>
    <w:bookmarkEnd w:id="135"/>
    <w:bookmarkStart w:name="z15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2 886,0 тысяч тенге;</w:t>
      </w:r>
    </w:p>
    <w:bookmarkEnd w:id="136"/>
    <w:bookmarkStart w:name="z15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180,0 тысяч тенге;</w:t>
      </w:r>
    </w:p>
    <w:bookmarkEnd w:id="137"/>
    <w:bookmarkStart w:name="z15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246,0 тысяч тенге;</w:t>
      </w:r>
    </w:p>
    <w:bookmarkEnd w:id="138"/>
    <w:bookmarkStart w:name="z15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26 153,0 тысячи тенге;</w:t>
      </w:r>
    </w:p>
    <w:bookmarkEnd w:id="139"/>
    <w:bookmarkStart w:name="z15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29 928,9 тысяч тенге;</w:t>
      </w:r>
    </w:p>
    <w:bookmarkEnd w:id="140"/>
    <w:bookmarkStart w:name="z15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141"/>
    <w:bookmarkStart w:name="z15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42"/>
    <w:bookmarkStart w:name="z16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- 463,9 тысяч тенге;</w:t>
      </w:r>
    </w:p>
    <w:bookmarkEnd w:id="143"/>
    <w:bookmarkStart w:name="z16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463,9 тысяч тенге.";</w:t>
      </w:r>
    </w:p>
    <w:bookmarkEnd w:id="1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6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Аулиекольского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2021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82 </w:t>
            </w:r>
          </w:p>
        </w:tc>
      </w:tr>
    </w:tbl>
    <w:bookmarkStart w:name="z173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Аулиеколь Аулиекольского района на 2022 год</w:t>
      </w:r>
    </w:p>
    <w:bookmarkEnd w:id="1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110191,8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75824,8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75824,8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75824,8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112737,6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-2545,8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</w:t>
            </w:r>
          </w:p>
        </w:tc>
      </w:tr>
    </w:tbl>
    <w:bookmarkStart w:name="z182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Коктал Аулиекольского района на 2022 год</w:t>
      </w:r>
    </w:p>
    <w:bookmarkEnd w:id="1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-3158,3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82 </w:t>
            </w:r>
          </w:p>
        </w:tc>
      </w:tr>
    </w:tbl>
    <w:bookmarkStart w:name="z191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Первомайское Аулиекольского района на 2022 год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82 </w:t>
            </w:r>
          </w:p>
        </w:tc>
      </w:tr>
    </w:tbl>
    <w:bookmarkStart w:name="z200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Тимофеевка Аулиекольского района на 2022 год</w:t>
      </w:r>
    </w:p>
    <w:bookmarkEnd w:id="1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2021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82 </w:t>
            </w:r>
          </w:p>
        </w:tc>
      </w:tr>
    </w:tbl>
    <w:bookmarkStart w:name="z209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Кушмурун Аулиекольского района на 2022 год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445191,8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428270,8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428270,8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428270,8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446363,4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359715,8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359715,8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359815,8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359715,8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-1171,6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82 </w:t>
            </w:r>
          </w:p>
        </w:tc>
      </w:tr>
    </w:tbl>
    <w:bookmarkStart w:name="z218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Аманкарагайского сельского округа Аулиекольского района на 2022 год</w:t>
      </w:r>
    </w:p>
    <w:bookmarkEnd w:id="1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122747,6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100890,6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100890,6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100890,6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124818,8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-2071,2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19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2021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</w:t>
            </w:r>
          </w:p>
        </w:tc>
      </w:tr>
    </w:tbl>
    <w:bookmarkStart w:name="z227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Диевского сельского округа Аулиекольского района на 2022 год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2021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</w:t>
            </w:r>
          </w:p>
        </w:tc>
      </w:tr>
    </w:tbl>
    <w:bookmarkStart w:name="z236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Казанбасского сельского округа Аулиекольского района на 2022 год</w:t>
      </w:r>
    </w:p>
    <w:bookmarkEnd w:id="1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-2209,4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2021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</w:t>
            </w:r>
          </w:p>
        </w:tc>
      </w:tr>
    </w:tbl>
    <w:bookmarkStart w:name="z245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Москалевского сельского округа Аулиекольского района на 2022 год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2021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82 </w:t>
            </w:r>
          </w:p>
        </w:tc>
      </w:tr>
    </w:tbl>
    <w:bookmarkStart w:name="z254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Новонежинского сельского округа Аулиекольского района на 2022 год</w:t>
      </w:r>
    </w:p>
    <w:bookmarkEnd w:id="1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-3484,6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161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</w:t>
            </w:r>
          </w:p>
        </w:tc>
      </w:tr>
    </w:tbl>
    <w:bookmarkStart w:name="z263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Новоселовского сельского округа Аулиекольского района на 2022 год</w:t>
      </w:r>
    </w:p>
    <w:bookmarkEnd w:id="1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</w:t>
            </w:r>
          </w:p>
        </w:tc>
      </w:tr>
    </w:tbl>
    <w:bookmarkStart w:name="z272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Сулукольского сельского округа Аулиекольского района на 2022 год</w:t>
      </w:r>
    </w:p>
    <w:bookmarkEnd w:id="1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27019,4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25116,4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25116,4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</w:t>
            </w:r>
          </w:p>
        </w:tc>
      </w:tr>
    </w:tbl>
    <w:bookmarkStart w:name="z281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Черниговского сельского округа Аулиекольского района на 2022 год</w:t>
      </w:r>
    </w:p>
    <w:bookmarkEnd w:id="1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