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1286" w14:textId="e571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Аулиекольского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2022 года № 170.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Аулиекольского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4 721 428,5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2 194 892,0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30 527,0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6 744,0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2 489 265,5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4 837 951,5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94 899,0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181 125,0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86 226,0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126 744,0 тысячи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- 338 166,0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338,166,0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предусмотрен объем субвенций, передаваемых из областного бюджета на 2023 год в сумме 558 266,0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сел, поселка, сельских округов: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сел, поселка, сельских округов на 2023 год в сумме 421 378,0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Аулиеколь – 38 924,0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Коктал – 23 940,0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Первомайское – 18 837,0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Тимофеевка – 26 617,0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Кушмурун – 44 387,0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Аманкарагайский сельский округ – 43 945,0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Диевский сельский округ – 36 165,0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Казанбасский сельский округ – 34 974,0 тысячи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Москалевский сельский округ – 29 138,0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Новонежинский сельский округ – 34 808,0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30 695,0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Сулукольский сельский округ – 28 360,0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Черниговский сельский округ – 30 588,0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бюджеты сел, поселка, сельских округов на 2024 год в сумме 414 828,0 тысяч тенге, в том числе: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Аулиеколь – 37 904,0 тысячи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Коктал – 23 688,0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Первомайское – 18 698,0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Тимофеевка – 26 785,0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Кушмурун – 43 370,0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Аманкарагайский сельский округ – 42 417,0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Диевский сельский округ – 36 482,0 тысячи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Казанбасский сельский округ – 33 820,0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Москалевский сельский округ – 29 274,0 тысячи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Новонежинский сельский округ – 33 799,0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29 214,0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Сулукольский сельский округ – 28 808,0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Черниговский сельский округ – 30 569,0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сел, поселка, сельских округов на 2025 год в сумме 420 024,0 тысячи тенге, в том числе: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Аулиеколь – 38 230,0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Коктал – 24 150,0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Первомайское – 19 027,0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Тимофеевка – 27 173,0 тысячи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Кушмурун – 43 697,0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Аманкарагайский сельский округ – 42 668,0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Диевский сельский округ – 37 041,0 тысяча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Казанбасский сельский округ – 34 233,0 тысячи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Москалевский сельский округ – 29 753,0 тысячи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Новонежинский сельский округ – 34 092,0 тысячи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29 640,0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Сулукольский сельский округ – 29 239,0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Черниговский сельский округ – 31 081,0 тысяча тенге.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Аулиекольского района на 2023 год в сумме 20 000,0 тысяч тенге.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2023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эксплуатация тепловых сетей, находящихся в коммунальной собственности районов(городов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2024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Аулиекольского района Костанайской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проведениягосударственных закупок , организуемых государственными учреждениями, финансируемыми из государственногобюджета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4092339,2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и бюджетных инвестиционных проектов и конкурсных документаций проектов государственно- частного партнерства, концессионных проектов, консультативное сопровождение проектов государственно- 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2025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Аулиекольского района Костанайской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и бюджетных инвестиционных проектов и конкурсных документаций проектов государственно- частного партнерства, концессионных проектов, консультативное сопровождение проектов государственно- 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-86213,0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