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6aa0e" w14:textId="c26aa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решение акима Диевского сельского округа от 13 мая 2022 года № 4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Диевского сельского округа Аулиекольского района Костанайской области от 20 июля 2022 года № 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главного государственного ветеринарно-санитарного инспектора Аулиекольского района от 12 июля 2022 года № 01-22/401 аким Диевского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по бруцеллезу на территории крестьянского хозяйства "Нажмитдинов Султанбек Салаватович" в селе Диевка Диевского сельского округа Аулиекольского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Диевского сельского округа "Об установлении ограничительных мероприятий" от 13 мая 2022 года № 4.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Диевского сельского округа"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решения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включение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акимата Аулиекольского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Диевского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Досмурзин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