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2485" w14:textId="1df2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Сулукольского сельского округа от 17 января 2022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24 марта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16 марта 2022 года № 01-22/110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бешенству крупного рогатого скота на территории личного подворья Абзалова Марата Жеткеншековича в селе Чили Сулукольского сельского округа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Сулукольского сельского округа "Об установлении ограничительных мероприятий" от 17 января 2022 года № 1 (зарегистрировано в Реестре государственной регистрации нормативных правовых актов под № 164339).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Сулукольского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Сулукольского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Дуйсенов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"Аулиекольская районная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А. Тайшибаев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___________________ 2022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