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da06a" w14:textId="ddda0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15 марта 2018 года № 173 "Об утверждении Методики оценки деятельности административных государственных служащих корпуса "Б" государственного учреждения "Аппарат Денисовского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Денисовского района Костанайской области от 13 апреля 2022 года № 25. Утратило силу решением маслихата Денисовского района Костанайской области от 13 февраля 2024 года № 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Денисовского района Костанайской области от 13.02.2024 </w:t>
      </w:r>
      <w:r>
        <w:rPr>
          <w:rFonts w:ascii="Times New Roman"/>
          <w:b w:val="false"/>
          <w:i w:val="false"/>
          <w:color w:val="ff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Денисовский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"Об утверждении Методики оценки деятельности административных государственных служащих корпуса "Б" государственного учреждения "Аппарат Денисовского районного маслихата" от 15 марта 2018 года </w:t>
      </w:r>
      <w:r>
        <w:rPr>
          <w:rFonts w:ascii="Times New Roman"/>
          <w:b w:val="false"/>
          <w:i w:val="false"/>
          <w:color w:val="000000"/>
          <w:sz w:val="28"/>
        </w:rPr>
        <w:t>№ 173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№ 7668)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Денисовкого районного маслихата", утвержденной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"41. Ознакомление служащего корпуса "Б" с результатами оценки осуществляется в письменной форме. В случае отказа служащего от ознакомления, составляется акт в произвольной форме, который подписывается руководителем организационного отдела и двумя другими служащими государственного органа.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служащим, отказавшимся от ознакомления, результаты оценки направляются посредством интранет - портала государственных органов и/или единой автоматизированной базы данных (информационной системы) по персоналу государственной службы либо системы электронного документооборота в сроки, указанные в пункте 40 настоящей Методики.";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Денисовского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Мурзабаев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