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aedb3" w14:textId="68ae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культуры и развития языков акимата Денисовского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22 февраля 2022 года № 36.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Денисовского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культуры и развития языков акимата Денисовского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культуры и развития языков акимата Денисовского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Денисовского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Нургалиев Б.М.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культуры и развития языков акимата Денисовского района"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культуры и развития языков акимата Денисовского района" (далее – Отдел) является государственным органом Республики Казахстан, осуществляющим руководство в сфере культуры и развития языков.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имеет подведомственные организации: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казенное предприятие "Районный Дом культуры отдела культуры и развития языков акимата Денисовского района";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"Центр обучения языкам отдела культуры и развития языков акимата Денисовского района";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учреждение "Денисовская централизованная библиотечная система отдела культуры и развития языков акимата Денисовского района".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культуры и развития языков акимата Денисовского района" утверждаются в соответствии с законодательством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110500, Республика Казахстан, Костанайская область, Денисовский район, село Денисовка, улица Калинина, 5.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местного бюджета в соответствии с законодательством Республики Казахстан.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5"/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культуры и развития языков в пределах компетенции Отдела;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мер, направленных на возрождение, сохранение, развитие и распространение культуры народа Республики Казахстан;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условий для изучения и развития государственного и других языков народа Казахстана;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поддержки талантливых личностей, проживающих на территории Денисовского района;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сохранение историко-культурного наследия;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развития инфраструктуры и укрепление материально-технической базы подведомственных организаций культуры.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от государственных органов, иных организаций и граждан информацию, необходимую для выполнения своих функций;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истцом и ответчиком в суде, а также осуществлять иные права, не противоречащие законодательству;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права в соответствии с действующим законодательством Республики Казахстан компетенции;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 Республики Казахстан и иных центральных исполнительных органов, а также акима и акимата области и района;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государственными органами, иными организациями по вопросам реализации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культуре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>" и иных нормативных правовых актов;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дача юридическим и физическим лицам разъяснений по вопросам, отнесенным к компетенции Отдела;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предложений по формированию бюджета на содержание учреждений и предприятий культуры;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реализация предложений по повышению эффективности проводимой государственной политики в сфере культуры и развития языков;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информационно-аналитических материалов и документов по вопросам, относящимся к компетенции государственного органа;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эффективностью использования и сохранностью имущества подведомственных организаций;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осуществляет выполнение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культуре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>" и иных нормативных правовых актов;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в местный исполнительный орган района по созданию, реорганизации, ликвидации государственных организаций культуры и развития языков района в установленном законодательством Республики Казахстан порядке;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поддерживает и координирует деятельность подведомственных организаций культуры и развития языков района по развитию культурно-досуговой, библиотечной деятельности и развития языков, оказывает методическую и консультативную помощь;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мониторинг деятельности организаций культуры района и предоставляет в уполномоченный орган информацию;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аттестацию государственных организаций культуры района;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предложения в исполнительный орган области по присвоению звания "Народный" или "Образцовый" коллективам художественной самодеятельности;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комплекс мероприятий, направленных на поиск и поддержку талантливой молодежи и перспективных творческих коллективов;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проведение районных (региональных) смотров, фестивалей и конкурсов в различных сферах творческой и библиотечной деятельности;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работу по государственному творческому заказу творческих кружков для детей и юношества в пределах компетенции государственного органа;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проведение социально – значимых, зрелищных культурно-массовых мероприятий на уровне района в области культуры и развития государственного и других языков;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комплекс мер, направленных на развитие государственного и других языков;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проводит разъяснительную работу по недопущению дискриминации граждан по языковому принципу;</w:t>
      </w:r>
    </w:p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и обеспечивает осуществление плана мероприятий по реализации на территории района Государственной программы по реализации языковой политики в Республике Казахстан на 2020–2025годы;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дает рекомендации об устранении нарушений требований, установленных законодательством Республики Казахстан о языках;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мероприятий, направленных на развитие государственного и других языков;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вносит предложения в исполнительные органы района о наименовании и переименовании аулов (сел), поселков, аульных (сельских) округов, а также изменении их транскрипции;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работу по выявлению, учету, охране и использованию, мониторингу состояния объектов историко-культурного наследия в пределах компетенции Отдела;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пределах своей компетенции осуществляет управление коммунальной собственностью в области культуры;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иные функции в рамках установленной законодательством Республики Казахстан компетенции.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постановлением акимата Денисовского района Костанайской области от 27.05.2024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государственного органа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осуществляется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Отдела: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работой, определяет обязанности и круг полномочий работников Отдела и руководителей подведомственных организаций;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Отдела и руководителей подведомственных организаций в соответствии с действующим законодательством;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должностные инструкции работников Отдела;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Отдел в государственных органах, иных организациях в соответствии с действующим законодательством Республики Казахстан;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обладает правом первой подписи;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приказы в пределах своей компетенции и дает указания, обязательные для исполнения работниками Отдела и руководителями подведомственных организаций;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меры поощрения, оказания материальной помощи и налагает дисциплинарные взыскания на работников Отдела и руководителей подведомственных организаций;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 доверенности действует от имени государственного органа;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государственный орган во всех взаимоотношениях с иными организациями в соответствии с действующим законодательством;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персональную ответственность за непринятие мер по противодействию коррупции;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план финансирования по обязательствам и платежам, структуру и штатное расписание государственного органа в пределах установленного фонда оплаты труда и численности работников;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проводит личный прием граждан и представителей юридических лиц;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рассматривает в установленные законодательством сроки обращения физических и юридических лиц, принимает по ним необходимые меры;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рамках установленной законодательством Республики Казахстан компетенции.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86"/>
    <w:bookmarkStart w:name="z9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Отделом, относится к коммунальной собственности.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1"/>
    <w:bookmarkStart w:name="z10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Отдела осуществляются в соответствии с законодательством Республики Казахстан.</w:t>
      </w:r>
    </w:p>
    <w:bookmarkEnd w:id="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